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3727A" w14:textId="535512DF" w:rsidR="00681CDC" w:rsidRPr="00915ADD" w:rsidRDefault="009B60AF" w:rsidP="00681CDC">
      <w:pPr>
        <w:rPr>
          <w:rFonts w:ascii="Calibri" w:hAnsi="Calibri" w:cs="Calibri"/>
          <w:b/>
          <w:sz w:val="22"/>
          <w:szCs w:val="22"/>
        </w:rPr>
      </w:pPr>
      <w:r w:rsidRPr="00915ADD">
        <w:rPr>
          <w:rFonts w:ascii="Calibri" w:hAnsi="Calibri" w:cs="Calibri"/>
          <w:b/>
          <w:sz w:val="22"/>
          <w:szCs w:val="22"/>
        </w:rPr>
        <w:t>Deepthi Reddy</w:t>
      </w:r>
    </w:p>
    <w:p w14:paraId="296B93E1" w14:textId="335D7551" w:rsidR="00681CDC" w:rsidRPr="00915ADD" w:rsidRDefault="006B5766" w:rsidP="00681CDC">
      <w:pPr>
        <w:rPr>
          <w:rFonts w:ascii="Calibri" w:hAnsi="Calibri" w:cs="Calibri"/>
          <w:b/>
          <w:sz w:val="22"/>
          <w:szCs w:val="22"/>
        </w:rPr>
      </w:pPr>
      <w:r>
        <w:rPr>
          <w:rFonts w:ascii="Calibri" w:hAnsi="Calibri" w:cs="Calibri"/>
          <w:b/>
          <w:sz w:val="22"/>
          <w:szCs w:val="22"/>
        </w:rPr>
        <w:t>223 747 4369</w:t>
      </w:r>
      <w:bookmarkStart w:id="0" w:name="_GoBack"/>
      <w:bookmarkEnd w:id="0"/>
    </w:p>
    <w:p w14:paraId="28956296" w14:textId="6E4A50E3" w:rsidR="00E01A5D" w:rsidRPr="00915ADD" w:rsidRDefault="006B5766" w:rsidP="00433BCE">
      <w:pPr>
        <w:rPr>
          <w:rStyle w:val="Hyperlink"/>
          <w:rFonts w:ascii="Calibri" w:hAnsi="Calibri" w:cs="Calibri"/>
          <w:b/>
          <w:color w:val="auto"/>
          <w:sz w:val="22"/>
          <w:szCs w:val="22"/>
        </w:rPr>
      </w:pPr>
      <w:hyperlink r:id="rId6" w:history="1">
        <w:r w:rsidR="00A84F4E" w:rsidRPr="00915ADD">
          <w:rPr>
            <w:rStyle w:val="Hyperlink"/>
            <w:rFonts w:ascii="Calibri" w:hAnsi="Calibri" w:cs="Calibri"/>
            <w:b/>
            <w:sz w:val="22"/>
            <w:szCs w:val="22"/>
          </w:rPr>
          <w:t>katipellid@gmail.com</w:t>
        </w:r>
      </w:hyperlink>
      <w:r w:rsidR="00A859B4" w:rsidRPr="00915ADD">
        <w:rPr>
          <w:rStyle w:val="Hyperlink"/>
          <w:rFonts w:ascii="Calibri" w:hAnsi="Calibri" w:cs="Calibri"/>
          <w:b/>
          <w:color w:val="auto"/>
          <w:sz w:val="22"/>
          <w:szCs w:val="22"/>
        </w:rPr>
        <w:t xml:space="preserve"> </w:t>
      </w:r>
    </w:p>
    <w:p w14:paraId="6B113A80" w14:textId="77777777" w:rsidR="005E5873" w:rsidRPr="00915ADD" w:rsidRDefault="005E5873" w:rsidP="00433BCE">
      <w:pPr>
        <w:rPr>
          <w:rFonts w:ascii="Calibri" w:hAnsi="Calibri" w:cs="Calibri"/>
          <w:b/>
          <w:sz w:val="22"/>
          <w:szCs w:val="22"/>
        </w:rPr>
      </w:pPr>
    </w:p>
    <w:p w14:paraId="70032856" w14:textId="73E27891" w:rsidR="00670AAB" w:rsidRPr="00915ADD" w:rsidRDefault="00670AAB" w:rsidP="00670AAB">
      <w:pPr>
        <w:jc w:val="both"/>
        <w:rPr>
          <w:rStyle w:val="SubtleEmphasis"/>
          <w:rFonts w:ascii="Calibri" w:hAnsi="Calibri" w:cs="Calibri"/>
          <w:b/>
          <w:bCs/>
          <w:color w:val="auto"/>
          <w:sz w:val="22"/>
          <w:szCs w:val="22"/>
          <w:u w:val="single"/>
          <w:lang w:eastAsia="en-US"/>
        </w:rPr>
      </w:pPr>
      <w:r w:rsidRPr="00915ADD">
        <w:rPr>
          <w:rStyle w:val="SubtleEmphasis"/>
          <w:rFonts w:ascii="Calibri" w:hAnsi="Calibri" w:cs="Calibri"/>
          <w:b/>
          <w:bCs/>
          <w:color w:val="auto"/>
          <w:sz w:val="22"/>
          <w:szCs w:val="22"/>
          <w:u w:val="single"/>
          <w:lang w:eastAsia="en-US"/>
        </w:rPr>
        <w:t>PROFESSIONAL SUMMARY:</w:t>
      </w:r>
      <w:r w:rsidR="00E21A69" w:rsidRPr="00915ADD">
        <w:rPr>
          <w:rStyle w:val="SubtleEmphasis"/>
          <w:rFonts w:ascii="Calibri" w:hAnsi="Calibri" w:cs="Calibri"/>
          <w:b/>
          <w:bCs/>
          <w:color w:val="auto"/>
          <w:sz w:val="22"/>
          <w:szCs w:val="22"/>
          <w:u w:val="single"/>
          <w:lang w:eastAsia="en-US"/>
        </w:rPr>
        <w:t xml:space="preserve"> </w:t>
      </w:r>
    </w:p>
    <w:p w14:paraId="142B5676" w14:textId="77777777" w:rsidR="0007447A" w:rsidRPr="00915ADD" w:rsidRDefault="0007447A" w:rsidP="00670AAB">
      <w:pPr>
        <w:jc w:val="both"/>
        <w:rPr>
          <w:rFonts w:ascii="Calibri" w:hAnsi="Calibri" w:cs="Calibri"/>
          <w:b/>
          <w:bCs/>
          <w:sz w:val="22"/>
          <w:szCs w:val="22"/>
          <w:u w:val="single"/>
        </w:rPr>
      </w:pPr>
    </w:p>
    <w:p w14:paraId="13D945D6" w14:textId="013B5DF5" w:rsidR="00C91D37" w:rsidRPr="00915ADD" w:rsidRDefault="006E61CF" w:rsidP="00C91D37">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b/>
          <w:sz w:val="22"/>
          <w:szCs w:val="22"/>
          <w:lang w:eastAsia="en-US"/>
        </w:rPr>
        <w:t>9</w:t>
      </w:r>
      <w:r w:rsidR="00AE65AE" w:rsidRPr="00915ADD">
        <w:rPr>
          <w:rFonts w:ascii="Calibri" w:eastAsia="Calibri" w:hAnsi="Calibri" w:cs="Calibri"/>
          <w:b/>
          <w:sz w:val="22"/>
          <w:szCs w:val="22"/>
          <w:lang w:eastAsia="en-US"/>
        </w:rPr>
        <w:t xml:space="preserve"> years</w:t>
      </w:r>
      <w:r w:rsidR="00520E92" w:rsidRPr="00915ADD">
        <w:rPr>
          <w:rFonts w:ascii="Calibri" w:eastAsia="Calibri" w:hAnsi="Calibri" w:cs="Calibri"/>
          <w:sz w:val="22"/>
          <w:szCs w:val="22"/>
          <w:lang w:eastAsia="en-US"/>
        </w:rPr>
        <w:t xml:space="preserve"> </w:t>
      </w:r>
      <w:r w:rsidR="00C91D37" w:rsidRPr="00915ADD">
        <w:rPr>
          <w:rFonts w:ascii="Calibri" w:eastAsia="Calibri" w:hAnsi="Calibri" w:cs="Calibri"/>
          <w:sz w:val="22"/>
          <w:szCs w:val="22"/>
          <w:lang w:eastAsia="en-US"/>
        </w:rPr>
        <w:t xml:space="preserve">of professional experience in </w:t>
      </w:r>
      <w:r w:rsidR="00B45999" w:rsidRPr="00915ADD">
        <w:rPr>
          <w:rFonts w:ascii="Calibri" w:hAnsi="Calibri" w:cs="Calibri"/>
          <w:b/>
          <w:sz w:val="22"/>
          <w:szCs w:val="22"/>
          <w:shd w:val="clear" w:color="auto" w:fill="FFFFFF"/>
        </w:rPr>
        <w:t>Software Development Engineer in Test (SDET</w:t>
      </w:r>
      <w:r w:rsidR="00B45999" w:rsidRPr="00915ADD">
        <w:rPr>
          <w:rStyle w:val="Strong"/>
          <w:rFonts w:ascii="Calibri" w:hAnsi="Calibri" w:cs="Calibri"/>
          <w:b w:val="0"/>
          <w:color w:val="000000"/>
          <w:sz w:val="22"/>
          <w:szCs w:val="22"/>
          <w:shd w:val="clear" w:color="auto" w:fill="FFFFFF"/>
        </w:rPr>
        <w:t>)</w:t>
      </w:r>
      <w:r w:rsidR="00B45999" w:rsidRPr="00915ADD">
        <w:rPr>
          <w:rFonts w:ascii="Calibri" w:hAnsi="Calibri" w:cs="Calibri"/>
          <w:sz w:val="22"/>
          <w:szCs w:val="22"/>
          <w:shd w:val="clear" w:color="auto" w:fill="FFFFFF"/>
        </w:rPr>
        <w:t> </w:t>
      </w:r>
      <w:r w:rsidR="00C91D37" w:rsidRPr="00915ADD">
        <w:rPr>
          <w:rFonts w:ascii="Calibri" w:eastAsia="Calibri" w:hAnsi="Calibri" w:cs="Calibri"/>
          <w:sz w:val="22"/>
          <w:szCs w:val="22"/>
          <w:lang w:eastAsia="en-US"/>
        </w:rPr>
        <w:t xml:space="preserve">with extensive knowledge of Automation Framework Design &amp; Implementation. </w:t>
      </w:r>
    </w:p>
    <w:p w14:paraId="66B9E9FE" w14:textId="61367F11" w:rsidR="0007447A" w:rsidRPr="00915ADD" w:rsidRDefault="0007447A" w:rsidP="0007447A">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Worked on </w:t>
      </w:r>
      <w:r w:rsidRPr="00915ADD">
        <w:rPr>
          <w:rFonts w:ascii="Calibri" w:eastAsia="Calibri" w:hAnsi="Calibri" w:cs="Calibri"/>
          <w:b/>
          <w:sz w:val="22"/>
          <w:szCs w:val="22"/>
          <w:lang w:eastAsia="en-US"/>
        </w:rPr>
        <w:t>Agile (SCRUM) Methodology</w:t>
      </w:r>
      <w:r w:rsidRPr="00915ADD">
        <w:rPr>
          <w:rFonts w:ascii="Calibri" w:eastAsia="Calibri" w:hAnsi="Calibri" w:cs="Calibri"/>
          <w:sz w:val="22"/>
          <w:szCs w:val="22"/>
          <w:lang w:eastAsia="en-US"/>
        </w:rPr>
        <w:t>.</w:t>
      </w:r>
    </w:p>
    <w:p w14:paraId="4E2BE873" w14:textId="34CE3B5D" w:rsidR="009E2DC5" w:rsidRPr="00915ADD" w:rsidRDefault="009E2DC5" w:rsidP="00C91D37">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Good experience in </w:t>
      </w:r>
      <w:r w:rsidRPr="00915ADD">
        <w:rPr>
          <w:rFonts w:ascii="Calibri" w:eastAsia="Calibri" w:hAnsi="Calibri" w:cs="Calibri"/>
          <w:b/>
          <w:sz w:val="22"/>
          <w:szCs w:val="22"/>
          <w:lang w:eastAsia="en-US"/>
        </w:rPr>
        <w:t>manual testing</w:t>
      </w:r>
      <w:r w:rsidRPr="00915ADD">
        <w:rPr>
          <w:rFonts w:ascii="Calibri" w:eastAsia="Calibri" w:hAnsi="Calibri" w:cs="Calibri"/>
          <w:sz w:val="22"/>
          <w:szCs w:val="22"/>
          <w:lang w:eastAsia="en-US"/>
        </w:rPr>
        <w:t xml:space="preserve"> and </w:t>
      </w:r>
      <w:r w:rsidRPr="00915ADD">
        <w:rPr>
          <w:rFonts w:ascii="Calibri" w:eastAsia="Calibri" w:hAnsi="Calibri" w:cs="Calibri"/>
          <w:b/>
          <w:sz w:val="22"/>
          <w:szCs w:val="22"/>
          <w:lang w:eastAsia="en-US"/>
        </w:rPr>
        <w:t>Automation testing</w:t>
      </w:r>
      <w:r w:rsidR="0007447A" w:rsidRPr="00915ADD">
        <w:rPr>
          <w:rFonts w:ascii="Calibri" w:eastAsia="Calibri" w:hAnsi="Calibri" w:cs="Calibri"/>
          <w:sz w:val="22"/>
          <w:szCs w:val="22"/>
          <w:lang w:eastAsia="en-US"/>
        </w:rPr>
        <w:t>.</w:t>
      </w:r>
    </w:p>
    <w:p w14:paraId="15CFCD25" w14:textId="60221CC0" w:rsidR="0007447A" w:rsidRPr="00915ADD" w:rsidRDefault="0007447A" w:rsidP="0007447A">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Strong experience with Behavior Driven Development (</w:t>
      </w:r>
      <w:r w:rsidRPr="00915ADD">
        <w:rPr>
          <w:rFonts w:ascii="Calibri" w:eastAsia="Calibri" w:hAnsi="Calibri" w:cs="Calibri"/>
          <w:b/>
          <w:sz w:val="22"/>
          <w:szCs w:val="22"/>
          <w:lang w:eastAsia="en-US"/>
        </w:rPr>
        <w:t>BDD</w:t>
      </w:r>
      <w:r w:rsidRPr="00915ADD">
        <w:rPr>
          <w:rFonts w:ascii="Calibri" w:eastAsia="Calibri" w:hAnsi="Calibri" w:cs="Calibri"/>
          <w:sz w:val="22"/>
          <w:szCs w:val="22"/>
          <w:lang w:eastAsia="en-US"/>
        </w:rPr>
        <w:t>) and Behavior Driven Testing.</w:t>
      </w:r>
    </w:p>
    <w:p w14:paraId="13CC8A1F" w14:textId="68D64C3A" w:rsidR="00C91D37" w:rsidRPr="00915ADD" w:rsidRDefault="00C91D37" w:rsidP="00C91D37">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Good Knowledge of Object Oriented programming </w:t>
      </w:r>
      <w:r w:rsidR="00DC5A42" w:rsidRPr="00915ADD">
        <w:rPr>
          <w:rFonts w:ascii="Calibri" w:eastAsia="Calibri" w:hAnsi="Calibri" w:cs="Calibri"/>
          <w:sz w:val="22"/>
          <w:szCs w:val="22"/>
          <w:lang w:eastAsia="en-US"/>
        </w:rPr>
        <w:t>Concepts (</w:t>
      </w:r>
      <w:r w:rsidRPr="00915ADD">
        <w:rPr>
          <w:rFonts w:ascii="Calibri" w:eastAsia="Calibri" w:hAnsi="Calibri" w:cs="Calibri"/>
          <w:b/>
          <w:sz w:val="22"/>
          <w:szCs w:val="22"/>
          <w:lang w:eastAsia="en-US"/>
        </w:rPr>
        <w:t>OOPS</w:t>
      </w:r>
      <w:r w:rsidRPr="00915ADD">
        <w:rPr>
          <w:rFonts w:ascii="Calibri" w:eastAsia="Calibri" w:hAnsi="Calibri" w:cs="Calibri"/>
          <w:sz w:val="22"/>
          <w:szCs w:val="22"/>
          <w:lang w:eastAsia="en-US"/>
        </w:rPr>
        <w:t xml:space="preserve">) </w:t>
      </w:r>
      <w:r w:rsidR="009E2DC5" w:rsidRPr="00915ADD">
        <w:rPr>
          <w:rFonts w:ascii="Calibri" w:eastAsia="Calibri" w:hAnsi="Calibri" w:cs="Calibri"/>
          <w:sz w:val="22"/>
          <w:szCs w:val="22"/>
          <w:lang w:eastAsia="en-US"/>
        </w:rPr>
        <w:t xml:space="preserve">like Inheritance, </w:t>
      </w:r>
      <w:r w:rsidR="00DC5A42" w:rsidRPr="00915ADD">
        <w:rPr>
          <w:rFonts w:ascii="Calibri" w:eastAsia="Calibri" w:hAnsi="Calibri" w:cs="Calibri"/>
          <w:sz w:val="22"/>
          <w:szCs w:val="22"/>
          <w:lang w:eastAsia="en-US"/>
        </w:rPr>
        <w:t>Encapsulation,</w:t>
      </w:r>
      <w:r w:rsidR="009F6A24" w:rsidRPr="00915ADD">
        <w:rPr>
          <w:rFonts w:ascii="Calibri" w:eastAsia="Calibri" w:hAnsi="Calibri" w:cs="Calibri"/>
          <w:sz w:val="22"/>
          <w:szCs w:val="22"/>
          <w:lang w:eastAsia="en-US"/>
        </w:rPr>
        <w:t xml:space="preserve"> data hiding ,</w:t>
      </w:r>
      <w:r w:rsidR="009E2DC5" w:rsidRPr="00915ADD">
        <w:rPr>
          <w:rFonts w:ascii="Calibri" w:eastAsia="Calibri" w:hAnsi="Calibri" w:cs="Calibri"/>
          <w:sz w:val="22"/>
          <w:szCs w:val="22"/>
          <w:lang w:eastAsia="en-US"/>
        </w:rPr>
        <w:t xml:space="preserve">polymorphism </w:t>
      </w:r>
      <w:r w:rsidRPr="00915ADD">
        <w:rPr>
          <w:rFonts w:ascii="Calibri" w:eastAsia="Calibri" w:hAnsi="Calibri" w:cs="Calibri"/>
          <w:sz w:val="22"/>
          <w:szCs w:val="22"/>
          <w:lang w:eastAsia="en-US"/>
        </w:rPr>
        <w:t>and Java Skills</w:t>
      </w:r>
      <w:r w:rsidR="009E2DC5" w:rsidRPr="00915ADD">
        <w:rPr>
          <w:rFonts w:ascii="Calibri" w:eastAsia="Calibri" w:hAnsi="Calibri" w:cs="Calibri"/>
          <w:sz w:val="22"/>
          <w:szCs w:val="22"/>
          <w:lang w:eastAsia="en-US"/>
        </w:rPr>
        <w:t>.</w:t>
      </w:r>
    </w:p>
    <w:p w14:paraId="0999AD6B" w14:textId="4BDC9198" w:rsidR="00E25906" w:rsidRPr="00915ADD" w:rsidRDefault="00E25906" w:rsidP="00C91D37">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Having strong knowledge of various testing methods like Regression and Functional testing</w:t>
      </w:r>
    </w:p>
    <w:p w14:paraId="485B0C69" w14:textId="452520CA" w:rsidR="005056E6" w:rsidRPr="00915ADD" w:rsidRDefault="005056E6" w:rsidP="00C91D37">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Good experience in </w:t>
      </w:r>
      <w:r w:rsidR="008F7814" w:rsidRPr="00915ADD">
        <w:rPr>
          <w:rFonts w:ascii="Calibri" w:eastAsia="Calibri" w:hAnsi="Calibri" w:cs="Calibri"/>
          <w:sz w:val="22"/>
          <w:szCs w:val="22"/>
          <w:lang w:eastAsia="en-US"/>
        </w:rPr>
        <w:t xml:space="preserve">(AI/ML) </w:t>
      </w:r>
      <w:r w:rsidR="002D1626" w:rsidRPr="00915ADD">
        <w:rPr>
          <w:rFonts w:ascii="Calibri" w:eastAsia="Calibri" w:hAnsi="Calibri" w:cs="Calibri"/>
          <w:sz w:val="22"/>
          <w:szCs w:val="22"/>
          <w:lang w:eastAsia="en-US"/>
        </w:rPr>
        <w:t xml:space="preserve">/ </w:t>
      </w:r>
      <w:r w:rsidRPr="00915ADD">
        <w:rPr>
          <w:rFonts w:ascii="Calibri" w:eastAsia="Calibri" w:hAnsi="Calibri" w:cs="Calibri"/>
          <w:sz w:val="22"/>
          <w:szCs w:val="22"/>
          <w:lang w:eastAsia="en-US"/>
        </w:rPr>
        <w:t>Machine Learning (ML), Artificial Intelligence (Al) testing.</w:t>
      </w:r>
    </w:p>
    <w:p w14:paraId="10579FC0" w14:textId="765B7973" w:rsidR="00AE7942" w:rsidRPr="00915ADD" w:rsidRDefault="00AE7942" w:rsidP="00AE7942">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Developed Automation Scripts in </w:t>
      </w:r>
      <w:r w:rsidRPr="00915ADD">
        <w:rPr>
          <w:rFonts w:ascii="Calibri" w:eastAsia="Calibri" w:hAnsi="Calibri" w:cs="Calibri"/>
          <w:b/>
          <w:sz w:val="22"/>
          <w:szCs w:val="22"/>
          <w:lang w:eastAsia="en-US"/>
        </w:rPr>
        <w:t>Selenium</w:t>
      </w:r>
      <w:r w:rsidRPr="00915ADD">
        <w:rPr>
          <w:rFonts w:ascii="Calibri" w:eastAsia="Calibri" w:hAnsi="Calibri" w:cs="Calibri"/>
          <w:sz w:val="22"/>
          <w:szCs w:val="22"/>
          <w:lang w:eastAsia="en-US"/>
        </w:rPr>
        <w:t xml:space="preserve"> for Functional testing, Regression Testing using JUnit and testing.</w:t>
      </w:r>
    </w:p>
    <w:p w14:paraId="55CF9C84" w14:textId="50493A45" w:rsidR="005620CF" w:rsidRDefault="009E2DC5" w:rsidP="009E2DC5">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Extensive experience in </w:t>
      </w:r>
      <w:r w:rsidR="00C91D37" w:rsidRPr="00915ADD">
        <w:rPr>
          <w:rFonts w:ascii="Calibri" w:eastAsia="Calibri" w:hAnsi="Calibri" w:cs="Calibri"/>
          <w:sz w:val="22"/>
          <w:szCs w:val="22"/>
          <w:lang w:eastAsia="en-US"/>
        </w:rPr>
        <w:t xml:space="preserve">using </w:t>
      </w:r>
      <w:r w:rsidR="00C91D37" w:rsidRPr="00915ADD">
        <w:rPr>
          <w:rFonts w:ascii="Calibri" w:eastAsia="Calibri" w:hAnsi="Calibri" w:cs="Calibri"/>
          <w:b/>
          <w:sz w:val="22"/>
          <w:szCs w:val="22"/>
          <w:lang w:eastAsia="en-US"/>
        </w:rPr>
        <w:t>WebDriver</w:t>
      </w:r>
      <w:r w:rsidR="0007447A" w:rsidRPr="00915ADD">
        <w:rPr>
          <w:rFonts w:ascii="Calibri" w:eastAsia="Calibri" w:hAnsi="Calibri" w:cs="Calibri"/>
          <w:sz w:val="22"/>
          <w:szCs w:val="22"/>
          <w:lang w:eastAsia="en-US"/>
        </w:rPr>
        <w:t xml:space="preserve">, </w:t>
      </w:r>
      <w:r w:rsidR="0007447A" w:rsidRPr="00915ADD">
        <w:rPr>
          <w:rFonts w:ascii="Calibri" w:eastAsia="Calibri" w:hAnsi="Calibri" w:cs="Calibri"/>
          <w:b/>
          <w:sz w:val="22"/>
          <w:szCs w:val="22"/>
          <w:lang w:eastAsia="en-US"/>
        </w:rPr>
        <w:t>Rest Assured</w:t>
      </w:r>
      <w:r w:rsidRPr="00915ADD">
        <w:rPr>
          <w:rFonts w:ascii="Calibri" w:eastAsia="Calibri" w:hAnsi="Calibri" w:cs="Calibri"/>
          <w:sz w:val="22"/>
          <w:szCs w:val="22"/>
          <w:lang w:eastAsia="en-US"/>
        </w:rPr>
        <w:t xml:space="preserve"> to create test scripts</w:t>
      </w:r>
      <w:r w:rsidR="0007447A" w:rsidRPr="00915ADD">
        <w:rPr>
          <w:rFonts w:ascii="Calibri" w:eastAsia="Calibri" w:hAnsi="Calibri" w:cs="Calibri"/>
          <w:sz w:val="22"/>
          <w:szCs w:val="22"/>
          <w:lang w:eastAsia="en-US"/>
        </w:rPr>
        <w:t xml:space="preserve"> in Java for both </w:t>
      </w:r>
      <w:r w:rsidR="0007447A" w:rsidRPr="00915ADD">
        <w:rPr>
          <w:rFonts w:ascii="Calibri" w:eastAsia="Calibri" w:hAnsi="Calibri" w:cs="Calibri"/>
          <w:b/>
          <w:sz w:val="22"/>
          <w:szCs w:val="22"/>
          <w:lang w:eastAsia="en-US"/>
        </w:rPr>
        <w:t>UI</w:t>
      </w:r>
      <w:r w:rsidR="0007447A" w:rsidRPr="00915ADD">
        <w:rPr>
          <w:rFonts w:ascii="Calibri" w:eastAsia="Calibri" w:hAnsi="Calibri" w:cs="Calibri"/>
          <w:sz w:val="22"/>
          <w:szCs w:val="22"/>
          <w:lang w:eastAsia="en-US"/>
        </w:rPr>
        <w:t xml:space="preserve"> and </w:t>
      </w:r>
      <w:r w:rsidR="0007447A" w:rsidRPr="00915ADD">
        <w:rPr>
          <w:rFonts w:ascii="Calibri" w:eastAsia="Calibri" w:hAnsi="Calibri" w:cs="Calibri"/>
          <w:b/>
          <w:sz w:val="22"/>
          <w:szCs w:val="22"/>
          <w:lang w:eastAsia="en-US"/>
        </w:rPr>
        <w:t>API</w:t>
      </w:r>
      <w:r w:rsidR="0007447A" w:rsidRPr="00915ADD">
        <w:rPr>
          <w:rFonts w:ascii="Calibri" w:eastAsia="Calibri" w:hAnsi="Calibri" w:cs="Calibri"/>
          <w:sz w:val="22"/>
          <w:szCs w:val="22"/>
          <w:lang w:eastAsia="en-US"/>
        </w:rPr>
        <w:t xml:space="preserve"> Validations</w:t>
      </w:r>
      <w:r w:rsidR="005620CF" w:rsidRPr="00915ADD">
        <w:rPr>
          <w:rFonts w:ascii="Calibri" w:eastAsia="Calibri" w:hAnsi="Calibri" w:cs="Calibri"/>
          <w:sz w:val="22"/>
          <w:szCs w:val="22"/>
          <w:lang w:eastAsia="en-US"/>
        </w:rPr>
        <w:t>.</w:t>
      </w:r>
    </w:p>
    <w:p w14:paraId="17962511" w14:textId="3D491FA3" w:rsidR="00AD59C4" w:rsidRDefault="00AD59C4" w:rsidP="00AD59C4">
      <w:pPr>
        <w:numPr>
          <w:ilvl w:val="0"/>
          <w:numId w:val="13"/>
        </w:numPr>
        <w:shd w:val="clear" w:color="auto" w:fill="FFFFFF"/>
        <w:suppressAutoHyphens w:val="0"/>
        <w:spacing w:before="100" w:beforeAutospacing="1" w:after="100" w:afterAutospacing="1"/>
        <w:rPr>
          <w:rFonts w:ascii="Calibri" w:hAnsi="Calibri" w:cs="Calibri"/>
          <w:sz w:val="22"/>
          <w:szCs w:val="22"/>
          <w:lang w:eastAsia="en-US"/>
        </w:rPr>
      </w:pPr>
      <w:r w:rsidRPr="00AD59C4">
        <w:rPr>
          <w:rFonts w:ascii="Calibri" w:hAnsi="Calibri" w:cs="Calibri"/>
          <w:sz w:val="22"/>
          <w:szCs w:val="22"/>
          <w:lang w:eastAsia="en-US"/>
        </w:rPr>
        <w:t xml:space="preserve">Managed and tracked defects in </w:t>
      </w:r>
      <w:r w:rsidRPr="00AD59C4">
        <w:rPr>
          <w:rFonts w:ascii="Calibri" w:hAnsi="Calibri" w:cs="Calibri"/>
          <w:b/>
          <w:sz w:val="22"/>
          <w:szCs w:val="22"/>
          <w:lang w:eastAsia="en-US"/>
        </w:rPr>
        <w:t>JIRA</w:t>
      </w:r>
      <w:r w:rsidRPr="00AD59C4">
        <w:rPr>
          <w:rFonts w:ascii="Calibri" w:hAnsi="Calibri" w:cs="Calibri"/>
          <w:sz w:val="22"/>
          <w:szCs w:val="22"/>
          <w:lang w:eastAsia="en-US"/>
        </w:rPr>
        <w:t>,</w:t>
      </w:r>
      <w:r>
        <w:rPr>
          <w:rFonts w:ascii="Calibri" w:hAnsi="Calibri" w:cs="Calibri"/>
          <w:sz w:val="22"/>
          <w:szCs w:val="22"/>
          <w:lang w:eastAsia="en-US"/>
        </w:rPr>
        <w:t xml:space="preserve"> and created</w:t>
      </w:r>
      <w:r w:rsidRPr="00AD59C4">
        <w:rPr>
          <w:rFonts w:ascii="Calibri" w:hAnsi="Calibri" w:cs="Calibri"/>
          <w:sz w:val="22"/>
          <w:szCs w:val="22"/>
          <w:lang w:eastAsia="en-US"/>
        </w:rPr>
        <w:t xml:space="preserve"> test case documentation in </w:t>
      </w:r>
      <w:r w:rsidRPr="00AD59C4">
        <w:rPr>
          <w:rFonts w:ascii="Calibri" w:hAnsi="Calibri" w:cs="Calibri"/>
          <w:b/>
          <w:sz w:val="22"/>
          <w:szCs w:val="22"/>
          <w:lang w:eastAsia="en-US"/>
        </w:rPr>
        <w:t>JIRA</w:t>
      </w:r>
      <w:r w:rsidRPr="00AD59C4">
        <w:rPr>
          <w:rFonts w:ascii="Calibri" w:hAnsi="Calibri" w:cs="Calibri"/>
          <w:sz w:val="22"/>
          <w:szCs w:val="22"/>
          <w:lang w:eastAsia="en-US"/>
        </w:rPr>
        <w:t xml:space="preserve"> prioritizing issues based on severity and impact.</w:t>
      </w:r>
    </w:p>
    <w:p w14:paraId="28DB75DE" w14:textId="7618B4EB" w:rsidR="00C91D37" w:rsidRPr="00AD59C4" w:rsidRDefault="005620CF" w:rsidP="00AD59C4">
      <w:pPr>
        <w:numPr>
          <w:ilvl w:val="0"/>
          <w:numId w:val="13"/>
        </w:numPr>
        <w:shd w:val="clear" w:color="auto" w:fill="FFFFFF"/>
        <w:suppressAutoHyphens w:val="0"/>
        <w:spacing w:before="100" w:beforeAutospacing="1" w:after="100" w:afterAutospacing="1"/>
        <w:rPr>
          <w:rFonts w:ascii="Calibri" w:hAnsi="Calibri" w:cs="Calibri"/>
          <w:sz w:val="22"/>
          <w:szCs w:val="22"/>
          <w:lang w:eastAsia="en-US"/>
        </w:rPr>
      </w:pPr>
      <w:r w:rsidRPr="00AD59C4">
        <w:rPr>
          <w:rFonts w:ascii="Calibri" w:eastAsia="Calibri" w:hAnsi="Calibri" w:cs="Calibri"/>
          <w:sz w:val="22"/>
          <w:szCs w:val="22"/>
          <w:lang w:eastAsia="en-US"/>
        </w:rPr>
        <w:t xml:space="preserve">Experience in Integration testing and automation of messaging queue infrastructure like </w:t>
      </w:r>
      <w:r w:rsidR="00DC5A42" w:rsidRPr="00AD59C4">
        <w:rPr>
          <w:rFonts w:ascii="Calibri" w:eastAsia="Calibri" w:hAnsi="Calibri" w:cs="Calibri"/>
          <w:b/>
          <w:sz w:val="22"/>
          <w:szCs w:val="22"/>
          <w:lang w:eastAsia="en-US"/>
        </w:rPr>
        <w:t>RabbitMQ</w:t>
      </w:r>
      <w:r w:rsidR="00DC5A42" w:rsidRPr="00AD59C4">
        <w:rPr>
          <w:rFonts w:ascii="Calibri" w:eastAsia="Calibri" w:hAnsi="Calibri" w:cs="Calibri"/>
          <w:sz w:val="22"/>
          <w:szCs w:val="22"/>
          <w:lang w:eastAsia="en-US"/>
        </w:rPr>
        <w:t>.</w:t>
      </w:r>
    </w:p>
    <w:p w14:paraId="02B5984E" w14:textId="1BBD3EB2" w:rsidR="0007447A" w:rsidRPr="00915ADD" w:rsidRDefault="0007447A" w:rsidP="009E2DC5">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Extensively worked on frameworks like </w:t>
      </w:r>
      <w:r w:rsidRPr="00915ADD">
        <w:rPr>
          <w:rFonts w:ascii="Calibri" w:eastAsia="Calibri" w:hAnsi="Calibri" w:cs="Calibri"/>
          <w:b/>
          <w:sz w:val="22"/>
          <w:szCs w:val="22"/>
          <w:lang w:eastAsia="en-US"/>
        </w:rPr>
        <w:t>Cucumber</w:t>
      </w:r>
      <w:r w:rsidRPr="00915ADD">
        <w:rPr>
          <w:rFonts w:ascii="Calibri" w:eastAsia="Calibri" w:hAnsi="Calibri" w:cs="Calibri"/>
          <w:sz w:val="22"/>
          <w:szCs w:val="22"/>
          <w:lang w:eastAsia="en-US"/>
        </w:rPr>
        <w:t xml:space="preserve"> and </w:t>
      </w:r>
      <w:r w:rsidRPr="00915ADD">
        <w:rPr>
          <w:rFonts w:ascii="Calibri" w:eastAsia="Calibri" w:hAnsi="Calibri" w:cs="Calibri"/>
          <w:b/>
          <w:sz w:val="22"/>
          <w:szCs w:val="22"/>
          <w:lang w:eastAsia="en-US"/>
        </w:rPr>
        <w:t>TestNG</w:t>
      </w:r>
      <w:r w:rsidRPr="00915ADD">
        <w:rPr>
          <w:rFonts w:ascii="Calibri" w:eastAsia="Calibri" w:hAnsi="Calibri" w:cs="Calibri"/>
          <w:sz w:val="22"/>
          <w:szCs w:val="22"/>
          <w:lang w:eastAsia="en-US"/>
        </w:rPr>
        <w:t>.</w:t>
      </w:r>
    </w:p>
    <w:p w14:paraId="49ACED3D" w14:textId="197A9FF8" w:rsidR="00C91D37" w:rsidRPr="00915ADD" w:rsidRDefault="00C91D37" w:rsidP="00C91D37">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Experience in writing Test Plans, Test Cases, Test Procedures and Test Scripts from requirements and Use-Cases</w:t>
      </w:r>
      <w:r w:rsidR="00AE7942" w:rsidRPr="00915ADD">
        <w:rPr>
          <w:rFonts w:ascii="Calibri" w:eastAsia="Calibri" w:hAnsi="Calibri" w:cs="Calibri"/>
          <w:sz w:val="22"/>
          <w:szCs w:val="22"/>
          <w:lang w:eastAsia="en-US"/>
        </w:rPr>
        <w:t>.</w:t>
      </w:r>
    </w:p>
    <w:p w14:paraId="18C5B34B" w14:textId="708DC3BB" w:rsidR="00C91D37" w:rsidRPr="00915ADD" w:rsidRDefault="00C91D37" w:rsidP="00C91D37">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Experience in </w:t>
      </w:r>
      <w:r w:rsidRPr="00915ADD">
        <w:rPr>
          <w:rFonts w:ascii="Calibri" w:eastAsia="Calibri" w:hAnsi="Calibri" w:cs="Calibri"/>
          <w:b/>
          <w:sz w:val="22"/>
          <w:szCs w:val="22"/>
          <w:lang w:eastAsia="en-US"/>
        </w:rPr>
        <w:t>Oracle, SQL server</w:t>
      </w:r>
      <w:r w:rsidR="009E2DC5" w:rsidRPr="00915ADD">
        <w:rPr>
          <w:rFonts w:ascii="Calibri" w:eastAsia="Calibri" w:hAnsi="Calibri" w:cs="Calibri"/>
          <w:b/>
          <w:sz w:val="22"/>
          <w:szCs w:val="22"/>
          <w:lang w:eastAsia="en-US"/>
        </w:rPr>
        <w:t>.</w:t>
      </w:r>
    </w:p>
    <w:p w14:paraId="3EBBCFD4" w14:textId="7447CE6B" w:rsidR="00D27499" w:rsidRPr="00915ADD" w:rsidRDefault="00D27499" w:rsidP="00C91D37">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Experienced in CI/CD, a key component of a DevOps strategy, to implement Continuous Integration (CI) and Continuous Delivery (CD) using Jenkins.</w:t>
      </w:r>
    </w:p>
    <w:p w14:paraId="2BD6DFDC" w14:textId="77777777" w:rsidR="00334AF1" w:rsidRDefault="00334AF1" w:rsidP="00334AF1">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Proficient in creating detailed performance test plans outlining test objectives, scope, scenarios, and success criteria using Apache </w:t>
      </w:r>
      <w:r w:rsidRPr="00915ADD">
        <w:rPr>
          <w:rFonts w:ascii="Calibri" w:eastAsia="Calibri" w:hAnsi="Calibri" w:cs="Calibri"/>
          <w:b/>
          <w:sz w:val="22"/>
          <w:szCs w:val="22"/>
          <w:lang w:eastAsia="en-US"/>
        </w:rPr>
        <w:t>JMeter</w:t>
      </w:r>
      <w:r w:rsidRPr="00915ADD">
        <w:rPr>
          <w:rFonts w:ascii="Calibri" w:eastAsia="Calibri" w:hAnsi="Calibri" w:cs="Calibri"/>
          <w:sz w:val="22"/>
          <w:szCs w:val="22"/>
          <w:lang w:eastAsia="en-US"/>
        </w:rPr>
        <w:t xml:space="preserve"> </w:t>
      </w:r>
    </w:p>
    <w:p w14:paraId="47328E43" w14:textId="77777777" w:rsidR="00AD59C4" w:rsidRPr="00AD59C4" w:rsidRDefault="00AD59C4" w:rsidP="00AD59C4">
      <w:pPr>
        <w:pStyle w:val="ListParagraph"/>
        <w:numPr>
          <w:ilvl w:val="0"/>
          <w:numId w:val="13"/>
        </w:numPr>
        <w:rPr>
          <w:rFonts w:ascii="Calibri" w:eastAsia="Calibri" w:hAnsi="Calibri" w:cs="Calibri"/>
          <w:sz w:val="22"/>
          <w:szCs w:val="22"/>
          <w:lang w:eastAsia="en-US"/>
        </w:rPr>
      </w:pPr>
      <w:r w:rsidRPr="00AD59C4">
        <w:rPr>
          <w:rFonts w:ascii="Calibri" w:eastAsia="Calibri" w:hAnsi="Calibri" w:cs="Calibri"/>
          <w:sz w:val="22"/>
          <w:szCs w:val="22"/>
          <w:lang w:eastAsia="en-US"/>
        </w:rPr>
        <w:t>Automated Test Development: Developed and maintained automated test scripts in Java.</w:t>
      </w:r>
    </w:p>
    <w:p w14:paraId="056D753F" w14:textId="77777777" w:rsidR="00AD59C4" w:rsidRPr="00AD59C4" w:rsidRDefault="00AD59C4" w:rsidP="00AD59C4">
      <w:pPr>
        <w:pStyle w:val="ListParagraph"/>
        <w:numPr>
          <w:ilvl w:val="0"/>
          <w:numId w:val="13"/>
        </w:numPr>
        <w:rPr>
          <w:rFonts w:ascii="Calibri" w:eastAsia="Calibri" w:hAnsi="Calibri" w:cs="Calibri"/>
          <w:sz w:val="22"/>
          <w:szCs w:val="22"/>
          <w:lang w:eastAsia="en-US"/>
        </w:rPr>
      </w:pPr>
      <w:r w:rsidRPr="00AD59C4">
        <w:rPr>
          <w:rFonts w:ascii="Calibri" w:eastAsia="Calibri" w:hAnsi="Calibri" w:cs="Calibri"/>
          <w:sz w:val="22"/>
          <w:szCs w:val="22"/>
          <w:lang w:eastAsia="en-US"/>
        </w:rPr>
        <w:t>Web and Mobile Automation: Created and executed test cases using Selenium for web applications and Appium for mobile applications, ensuring high-quality user experiences across platforms.</w:t>
      </w:r>
    </w:p>
    <w:p w14:paraId="5337A8F5" w14:textId="242FFBB2" w:rsidR="00AD59C4" w:rsidRPr="00AD59C4" w:rsidRDefault="00DE14A9" w:rsidP="00AD59C4">
      <w:pPr>
        <w:pStyle w:val="ListParagraph"/>
        <w:numPr>
          <w:ilvl w:val="0"/>
          <w:numId w:val="13"/>
        </w:numPr>
        <w:rPr>
          <w:rFonts w:ascii="Calibri" w:eastAsia="Calibri" w:hAnsi="Calibri" w:cs="Calibri"/>
          <w:sz w:val="22"/>
          <w:szCs w:val="22"/>
          <w:lang w:eastAsia="en-US"/>
        </w:rPr>
      </w:pPr>
      <w:r>
        <w:rPr>
          <w:rFonts w:ascii="Calibri" w:eastAsia="Calibri" w:hAnsi="Calibri" w:cs="Calibri"/>
          <w:sz w:val="22"/>
          <w:szCs w:val="22"/>
          <w:lang w:eastAsia="en-US"/>
        </w:rPr>
        <w:t xml:space="preserve">Improved </w:t>
      </w:r>
      <w:r w:rsidR="00AD59C4" w:rsidRPr="00AD59C4">
        <w:rPr>
          <w:rFonts w:ascii="Calibri" w:eastAsia="Calibri" w:hAnsi="Calibri" w:cs="Calibri"/>
          <w:sz w:val="22"/>
          <w:szCs w:val="22"/>
          <w:lang w:eastAsia="en-US"/>
        </w:rPr>
        <w:t xml:space="preserve">existing automation frameworks using Selenium and </w:t>
      </w:r>
      <w:r w:rsidR="00AD59C4" w:rsidRPr="00DE14A9">
        <w:rPr>
          <w:rFonts w:ascii="Calibri" w:eastAsia="Calibri" w:hAnsi="Calibri" w:cs="Calibri"/>
          <w:b/>
          <w:sz w:val="22"/>
          <w:szCs w:val="22"/>
          <w:lang w:eastAsia="en-US"/>
        </w:rPr>
        <w:t>Appium</w:t>
      </w:r>
      <w:r>
        <w:rPr>
          <w:rFonts w:ascii="Calibri" w:eastAsia="Calibri" w:hAnsi="Calibri" w:cs="Calibri"/>
          <w:sz w:val="22"/>
          <w:szCs w:val="22"/>
          <w:lang w:eastAsia="en-US"/>
        </w:rPr>
        <w:t>, integrating best practices.</w:t>
      </w:r>
    </w:p>
    <w:p w14:paraId="1959AC41" w14:textId="77777777" w:rsidR="00AD59C4" w:rsidRPr="00AD59C4" w:rsidRDefault="00AD59C4" w:rsidP="00AD59C4">
      <w:pPr>
        <w:pStyle w:val="ListParagraph"/>
        <w:numPr>
          <w:ilvl w:val="0"/>
          <w:numId w:val="13"/>
        </w:numPr>
        <w:rPr>
          <w:rFonts w:ascii="Calibri" w:eastAsia="Calibri" w:hAnsi="Calibri" w:cs="Calibri"/>
          <w:sz w:val="22"/>
          <w:szCs w:val="22"/>
          <w:lang w:eastAsia="en-US"/>
        </w:rPr>
      </w:pPr>
      <w:r w:rsidRPr="00AD59C4">
        <w:rPr>
          <w:rFonts w:ascii="Calibri" w:eastAsia="Calibri" w:hAnsi="Calibri" w:cs="Calibri"/>
          <w:sz w:val="22"/>
          <w:szCs w:val="22"/>
          <w:lang w:eastAsia="en-US"/>
        </w:rPr>
        <w:t xml:space="preserve">API Testing Automation: Automated API testing using Rest Assured, ensuring the accuracy and reliability of </w:t>
      </w:r>
      <w:r w:rsidRPr="00DE14A9">
        <w:rPr>
          <w:rFonts w:ascii="Calibri" w:eastAsia="Calibri" w:hAnsi="Calibri" w:cs="Calibri"/>
          <w:b/>
          <w:sz w:val="22"/>
          <w:szCs w:val="22"/>
          <w:lang w:eastAsia="en-US"/>
        </w:rPr>
        <w:t>RESTful</w:t>
      </w:r>
      <w:r w:rsidRPr="00AD59C4">
        <w:rPr>
          <w:rFonts w:ascii="Calibri" w:eastAsia="Calibri" w:hAnsi="Calibri" w:cs="Calibri"/>
          <w:sz w:val="22"/>
          <w:szCs w:val="22"/>
          <w:lang w:eastAsia="en-US"/>
        </w:rPr>
        <w:t xml:space="preserve"> services.</w:t>
      </w:r>
    </w:p>
    <w:p w14:paraId="2031E6A6" w14:textId="77777777" w:rsidR="00AD59C4" w:rsidRPr="00AD59C4" w:rsidRDefault="00AD59C4" w:rsidP="00AD59C4">
      <w:pPr>
        <w:pStyle w:val="ListParagraph"/>
        <w:numPr>
          <w:ilvl w:val="0"/>
          <w:numId w:val="13"/>
        </w:numPr>
        <w:rPr>
          <w:rFonts w:ascii="Calibri" w:eastAsia="Calibri" w:hAnsi="Calibri" w:cs="Calibri"/>
          <w:sz w:val="22"/>
          <w:szCs w:val="22"/>
          <w:lang w:eastAsia="en-US"/>
        </w:rPr>
      </w:pPr>
      <w:r w:rsidRPr="00AD59C4">
        <w:rPr>
          <w:rFonts w:ascii="Calibri" w:eastAsia="Calibri" w:hAnsi="Calibri" w:cs="Calibri"/>
          <w:sz w:val="22"/>
          <w:szCs w:val="22"/>
          <w:lang w:eastAsia="en-US"/>
        </w:rPr>
        <w:t>Implemented robust error handling and validation mechanisms in API tests.</w:t>
      </w:r>
    </w:p>
    <w:p w14:paraId="356A2826" w14:textId="77777777" w:rsidR="00AD59C4" w:rsidRPr="00AD59C4" w:rsidRDefault="00AD59C4" w:rsidP="00AD59C4">
      <w:pPr>
        <w:pStyle w:val="ListParagraph"/>
        <w:numPr>
          <w:ilvl w:val="0"/>
          <w:numId w:val="13"/>
        </w:numPr>
        <w:rPr>
          <w:rFonts w:ascii="Calibri" w:eastAsia="Calibri" w:hAnsi="Calibri" w:cs="Calibri"/>
          <w:sz w:val="22"/>
          <w:szCs w:val="22"/>
          <w:lang w:eastAsia="en-US"/>
        </w:rPr>
      </w:pPr>
      <w:r w:rsidRPr="00AD59C4">
        <w:rPr>
          <w:rFonts w:ascii="Calibri" w:eastAsia="Calibri" w:hAnsi="Calibri" w:cs="Calibri"/>
          <w:sz w:val="22"/>
          <w:szCs w:val="22"/>
          <w:lang w:eastAsia="en-US"/>
        </w:rPr>
        <w:t xml:space="preserve">Worked on </w:t>
      </w:r>
      <w:r w:rsidRPr="00DE14A9">
        <w:rPr>
          <w:rFonts w:ascii="Calibri" w:eastAsia="Calibri" w:hAnsi="Calibri" w:cs="Calibri"/>
          <w:b/>
          <w:sz w:val="22"/>
          <w:szCs w:val="22"/>
          <w:lang w:eastAsia="en-US"/>
        </w:rPr>
        <w:t>TestNG</w:t>
      </w:r>
      <w:r w:rsidRPr="00AD59C4">
        <w:rPr>
          <w:rFonts w:ascii="Calibri" w:eastAsia="Calibri" w:hAnsi="Calibri" w:cs="Calibri"/>
          <w:sz w:val="22"/>
          <w:szCs w:val="22"/>
          <w:lang w:eastAsia="en-US"/>
        </w:rPr>
        <w:t xml:space="preserve"> to manage and execute test suites, utilizing features like parameterization and data-driven testing to improve test coverage.</w:t>
      </w:r>
    </w:p>
    <w:p w14:paraId="44931C56" w14:textId="77777777" w:rsidR="00AD59C4" w:rsidRPr="00AD59C4" w:rsidRDefault="00AD59C4" w:rsidP="00AD59C4">
      <w:pPr>
        <w:pStyle w:val="ListParagraph"/>
        <w:numPr>
          <w:ilvl w:val="0"/>
          <w:numId w:val="13"/>
        </w:numPr>
        <w:rPr>
          <w:rFonts w:ascii="Calibri" w:eastAsia="Calibri" w:hAnsi="Calibri" w:cs="Calibri"/>
          <w:sz w:val="22"/>
          <w:szCs w:val="22"/>
          <w:lang w:eastAsia="en-US"/>
        </w:rPr>
      </w:pPr>
      <w:r w:rsidRPr="00AD59C4">
        <w:rPr>
          <w:rFonts w:ascii="Calibri" w:eastAsia="Calibri" w:hAnsi="Calibri" w:cs="Calibri"/>
          <w:sz w:val="22"/>
          <w:szCs w:val="22"/>
          <w:lang w:eastAsia="en-US"/>
        </w:rPr>
        <w:t xml:space="preserve">Generated test reports using </w:t>
      </w:r>
      <w:r w:rsidRPr="00DE14A9">
        <w:rPr>
          <w:rFonts w:ascii="Calibri" w:eastAsia="Calibri" w:hAnsi="Calibri" w:cs="Calibri"/>
          <w:b/>
          <w:sz w:val="22"/>
          <w:szCs w:val="22"/>
          <w:lang w:eastAsia="en-US"/>
        </w:rPr>
        <w:t>TestNG</w:t>
      </w:r>
      <w:r w:rsidRPr="00AD59C4">
        <w:rPr>
          <w:rFonts w:ascii="Calibri" w:eastAsia="Calibri" w:hAnsi="Calibri" w:cs="Calibri"/>
          <w:sz w:val="22"/>
          <w:szCs w:val="22"/>
          <w:lang w:eastAsia="en-US"/>
        </w:rPr>
        <w:t>, providing insights on test results and defect analysis to stakeholders.</w:t>
      </w:r>
    </w:p>
    <w:p w14:paraId="5AB2E39C" w14:textId="77777777" w:rsidR="00AD59C4" w:rsidRPr="00AD59C4" w:rsidRDefault="00AD59C4" w:rsidP="00AD59C4">
      <w:pPr>
        <w:pStyle w:val="ListParagraph"/>
        <w:numPr>
          <w:ilvl w:val="0"/>
          <w:numId w:val="13"/>
        </w:numPr>
        <w:rPr>
          <w:rFonts w:ascii="Calibri" w:eastAsia="Calibri" w:hAnsi="Calibri" w:cs="Calibri"/>
          <w:sz w:val="22"/>
          <w:szCs w:val="22"/>
          <w:lang w:eastAsia="en-US"/>
        </w:rPr>
      </w:pPr>
      <w:r w:rsidRPr="00AD59C4">
        <w:rPr>
          <w:rFonts w:ascii="Calibri" w:eastAsia="Calibri" w:hAnsi="Calibri" w:cs="Calibri"/>
          <w:sz w:val="22"/>
          <w:szCs w:val="22"/>
          <w:lang w:eastAsia="en-US"/>
        </w:rPr>
        <w:t>Utilized Maven for dependency management and build automation, streamlining the build process.</w:t>
      </w:r>
    </w:p>
    <w:p w14:paraId="7FF8DD57" w14:textId="77777777" w:rsidR="00AD59C4" w:rsidRPr="00AD59C4" w:rsidRDefault="00AD59C4" w:rsidP="00AD59C4">
      <w:pPr>
        <w:pStyle w:val="ListParagraph"/>
        <w:numPr>
          <w:ilvl w:val="0"/>
          <w:numId w:val="13"/>
        </w:numPr>
        <w:rPr>
          <w:rFonts w:ascii="Calibri" w:eastAsia="Calibri" w:hAnsi="Calibri" w:cs="Calibri"/>
          <w:sz w:val="22"/>
          <w:szCs w:val="22"/>
          <w:lang w:eastAsia="en-US"/>
        </w:rPr>
      </w:pPr>
      <w:r w:rsidRPr="00AD59C4">
        <w:rPr>
          <w:rFonts w:ascii="Calibri" w:eastAsia="Calibri" w:hAnsi="Calibri" w:cs="Calibri"/>
          <w:sz w:val="22"/>
          <w:szCs w:val="22"/>
          <w:lang w:eastAsia="en-US"/>
        </w:rPr>
        <w:t xml:space="preserve">Managed test code and collaborated with team members </w:t>
      </w:r>
      <w:r w:rsidRPr="00DE14A9">
        <w:rPr>
          <w:rFonts w:ascii="Calibri" w:eastAsia="Calibri" w:hAnsi="Calibri" w:cs="Calibri"/>
          <w:b/>
          <w:sz w:val="22"/>
          <w:szCs w:val="22"/>
          <w:lang w:eastAsia="en-US"/>
        </w:rPr>
        <w:t>using Git and GitHub</w:t>
      </w:r>
      <w:r w:rsidRPr="00AD59C4">
        <w:rPr>
          <w:rFonts w:ascii="Calibri" w:eastAsia="Calibri" w:hAnsi="Calibri" w:cs="Calibri"/>
          <w:sz w:val="22"/>
          <w:szCs w:val="22"/>
          <w:lang w:eastAsia="en-US"/>
        </w:rPr>
        <w:t>, ensuring effective version control and code quality through pull requests.</w:t>
      </w:r>
    </w:p>
    <w:p w14:paraId="387C0EC5" w14:textId="696EA1FA" w:rsidR="00AD59C4" w:rsidRPr="00915ADD" w:rsidRDefault="00AD59C4" w:rsidP="00AD59C4">
      <w:pPr>
        <w:pStyle w:val="ListParagraph"/>
        <w:numPr>
          <w:ilvl w:val="0"/>
          <w:numId w:val="13"/>
        </w:numPr>
        <w:rPr>
          <w:rFonts w:ascii="Calibri" w:eastAsia="Calibri" w:hAnsi="Calibri" w:cs="Calibri"/>
          <w:sz w:val="22"/>
          <w:szCs w:val="22"/>
          <w:lang w:eastAsia="en-US"/>
        </w:rPr>
      </w:pPr>
      <w:r w:rsidRPr="00AD59C4">
        <w:rPr>
          <w:rFonts w:ascii="Calibri" w:eastAsia="Calibri" w:hAnsi="Calibri" w:cs="Calibri"/>
          <w:sz w:val="22"/>
          <w:szCs w:val="22"/>
          <w:lang w:eastAsia="en-US"/>
        </w:rPr>
        <w:t xml:space="preserve">Participated in Agile ceremonies and utilized </w:t>
      </w:r>
      <w:r w:rsidRPr="00DE14A9">
        <w:rPr>
          <w:rFonts w:ascii="Calibri" w:eastAsia="Calibri" w:hAnsi="Calibri" w:cs="Calibri"/>
          <w:b/>
          <w:sz w:val="22"/>
          <w:szCs w:val="22"/>
          <w:lang w:eastAsia="en-US"/>
        </w:rPr>
        <w:t>JIRA</w:t>
      </w:r>
      <w:r w:rsidRPr="00AD59C4">
        <w:rPr>
          <w:rFonts w:ascii="Calibri" w:eastAsia="Calibri" w:hAnsi="Calibri" w:cs="Calibri"/>
          <w:sz w:val="22"/>
          <w:szCs w:val="22"/>
          <w:lang w:eastAsia="en-US"/>
        </w:rPr>
        <w:t xml:space="preserve"> for tracking and managing test cases, defects, and project progress and Documented and tracked defects in </w:t>
      </w:r>
      <w:r w:rsidRPr="00DE14A9">
        <w:rPr>
          <w:rFonts w:ascii="Calibri" w:eastAsia="Calibri" w:hAnsi="Calibri" w:cs="Calibri"/>
          <w:b/>
          <w:sz w:val="22"/>
          <w:szCs w:val="22"/>
          <w:lang w:eastAsia="en-US"/>
        </w:rPr>
        <w:t>JIRA</w:t>
      </w:r>
      <w:r w:rsidRPr="00AD59C4">
        <w:rPr>
          <w:rFonts w:ascii="Calibri" w:eastAsia="Calibri" w:hAnsi="Calibri" w:cs="Calibri"/>
          <w:sz w:val="22"/>
          <w:szCs w:val="22"/>
          <w:lang w:eastAsia="en-US"/>
        </w:rPr>
        <w:t>, collaborating closely with development teams to ensure prompt resolution and maintain high-quality standards.</w:t>
      </w:r>
    </w:p>
    <w:p w14:paraId="6D56C852" w14:textId="4966CFA5" w:rsidR="00334AF1" w:rsidRPr="00915ADD" w:rsidRDefault="00334AF1" w:rsidP="00334AF1">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Analyzed </w:t>
      </w:r>
      <w:r w:rsidRPr="00915ADD">
        <w:rPr>
          <w:rFonts w:ascii="Calibri" w:eastAsia="Calibri" w:hAnsi="Calibri" w:cs="Calibri"/>
          <w:b/>
          <w:sz w:val="22"/>
          <w:szCs w:val="22"/>
          <w:lang w:eastAsia="en-US"/>
        </w:rPr>
        <w:t>JMeter</w:t>
      </w:r>
      <w:r w:rsidRPr="00915ADD">
        <w:rPr>
          <w:rFonts w:ascii="Calibri" w:eastAsia="Calibri" w:hAnsi="Calibri" w:cs="Calibri"/>
          <w:sz w:val="22"/>
          <w:szCs w:val="22"/>
          <w:lang w:eastAsia="en-US"/>
        </w:rPr>
        <w:t xml:space="preserve"> test results to measure key performance indicators (KPIs) such as response time, throughput, error rate, and resource utilization.</w:t>
      </w:r>
    </w:p>
    <w:p w14:paraId="354FE3FB" w14:textId="77777777" w:rsidR="00334AF1" w:rsidRPr="00915ADD" w:rsidRDefault="00334AF1" w:rsidP="00334AF1">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Experienced in integrating </w:t>
      </w:r>
      <w:r w:rsidRPr="00915ADD">
        <w:rPr>
          <w:rFonts w:ascii="Calibri" w:eastAsia="Calibri" w:hAnsi="Calibri" w:cs="Calibri"/>
          <w:b/>
          <w:sz w:val="22"/>
          <w:szCs w:val="22"/>
          <w:lang w:eastAsia="en-US"/>
        </w:rPr>
        <w:t>JMeter</w:t>
      </w:r>
      <w:r w:rsidRPr="00915ADD">
        <w:rPr>
          <w:rFonts w:ascii="Calibri" w:eastAsia="Calibri" w:hAnsi="Calibri" w:cs="Calibri"/>
          <w:sz w:val="22"/>
          <w:szCs w:val="22"/>
          <w:lang w:eastAsia="en-US"/>
        </w:rPr>
        <w:t xml:space="preserve"> tests into continuous integration (CI) and continuous delivery (CD) pipelines using tools like Jenkins or </w:t>
      </w:r>
      <w:r w:rsidRPr="00915ADD">
        <w:rPr>
          <w:rFonts w:ascii="Calibri" w:eastAsia="Calibri" w:hAnsi="Calibri" w:cs="Calibri"/>
          <w:b/>
          <w:sz w:val="22"/>
          <w:szCs w:val="22"/>
          <w:lang w:eastAsia="en-US"/>
        </w:rPr>
        <w:t>GitLab</w:t>
      </w:r>
      <w:r w:rsidRPr="00915ADD">
        <w:rPr>
          <w:rFonts w:ascii="Calibri" w:eastAsia="Calibri" w:hAnsi="Calibri" w:cs="Calibri"/>
          <w:sz w:val="22"/>
          <w:szCs w:val="22"/>
          <w:lang w:eastAsia="en-US"/>
        </w:rPr>
        <w:t xml:space="preserve"> CI for automated performance testing as part of the DevOps workflow.</w:t>
      </w:r>
    </w:p>
    <w:p w14:paraId="627BA9AD" w14:textId="54E9E721" w:rsidR="00334AF1" w:rsidRPr="00915ADD" w:rsidRDefault="00334AF1" w:rsidP="00334AF1">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Proficient in configuring custom performance metrics and integrating </w:t>
      </w:r>
      <w:r w:rsidRPr="00915ADD">
        <w:rPr>
          <w:rFonts w:ascii="Calibri" w:eastAsia="Calibri" w:hAnsi="Calibri" w:cs="Calibri"/>
          <w:b/>
          <w:sz w:val="22"/>
          <w:szCs w:val="22"/>
          <w:lang w:eastAsia="en-US"/>
        </w:rPr>
        <w:t>JMeter</w:t>
      </w:r>
      <w:r w:rsidRPr="00915ADD">
        <w:rPr>
          <w:rFonts w:ascii="Calibri" w:eastAsia="Calibri" w:hAnsi="Calibri" w:cs="Calibri"/>
          <w:sz w:val="22"/>
          <w:szCs w:val="22"/>
          <w:lang w:eastAsia="en-US"/>
        </w:rPr>
        <w:t xml:space="preserve"> with monitoring tools like </w:t>
      </w:r>
      <w:proofErr w:type="spellStart"/>
      <w:r w:rsidRPr="00915ADD">
        <w:rPr>
          <w:rFonts w:ascii="Calibri" w:eastAsia="Calibri" w:hAnsi="Calibri" w:cs="Calibri"/>
          <w:b/>
          <w:sz w:val="22"/>
          <w:szCs w:val="22"/>
          <w:lang w:eastAsia="en-US"/>
        </w:rPr>
        <w:t>Grafana</w:t>
      </w:r>
      <w:proofErr w:type="spellEnd"/>
      <w:r w:rsidRPr="00915ADD">
        <w:rPr>
          <w:rFonts w:ascii="Calibri" w:eastAsia="Calibri" w:hAnsi="Calibri" w:cs="Calibri"/>
          <w:sz w:val="22"/>
          <w:szCs w:val="22"/>
          <w:lang w:eastAsia="en-US"/>
        </w:rPr>
        <w:t xml:space="preserve">, </w:t>
      </w:r>
      <w:proofErr w:type="spellStart"/>
      <w:r w:rsidRPr="00915ADD">
        <w:rPr>
          <w:rFonts w:ascii="Calibri" w:eastAsia="Calibri" w:hAnsi="Calibri" w:cs="Calibri"/>
          <w:b/>
          <w:sz w:val="22"/>
          <w:szCs w:val="22"/>
          <w:lang w:eastAsia="en-US"/>
        </w:rPr>
        <w:t>InfluxDB</w:t>
      </w:r>
      <w:proofErr w:type="spellEnd"/>
    </w:p>
    <w:p w14:paraId="0357A214" w14:textId="77777777" w:rsidR="000B6AB4" w:rsidRPr="00915ADD" w:rsidRDefault="00C91D37" w:rsidP="000B6AB4">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Experience in </w:t>
      </w:r>
      <w:r w:rsidR="007E7A3F" w:rsidRPr="00915ADD">
        <w:rPr>
          <w:rFonts w:ascii="Calibri" w:eastAsia="Calibri" w:hAnsi="Calibri" w:cs="Calibri"/>
          <w:sz w:val="22"/>
          <w:szCs w:val="22"/>
          <w:lang w:eastAsia="en-US"/>
        </w:rPr>
        <w:t>Data Fix</w:t>
      </w:r>
      <w:r w:rsidRPr="00915ADD">
        <w:rPr>
          <w:rFonts w:ascii="Calibri" w:eastAsia="Calibri" w:hAnsi="Calibri" w:cs="Calibri"/>
          <w:sz w:val="22"/>
          <w:szCs w:val="22"/>
          <w:lang w:eastAsia="en-US"/>
        </w:rPr>
        <w:t xml:space="preserve"> validations.</w:t>
      </w:r>
    </w:p>
    <w:p w14:paraId="6C557819" w14:textId="00C831A0" w:rsidR="000B6AB4" w:rsidRPr="00915ADD" w:rsidRDefault="00C91D37" w:rsidP="000B6AB4">
      <w:pPr>
        <w:pStyle w:val="ListParagraph"/>
        <w:numPr>
          <w:ilvl w:val="0"/>
          <w:numId w:val="13"/>
        </w:num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Experience in </w:t>
      </w:r>
      <w:r w:rsidR="000B6AB4" w:rsidRPr="00915ADD">
        <w:rPr>
          <w:rFonts w:ascii="Calibri" w:hAnsi="Calibri" w:cs="Calibri"/>
          <w:sz w:val="22"/>
          <w:szCs w:val="22"/>
          <w:lang w:eastAsia="en-US"/>
        </w:rPr>
        <w:t xml:space="preserve">Validating </w:t>
      </w:r>
      <w:r w:rsidR="000B6AB4" w:rsidRPr="00915ADD">
        <w:rPr>
          <w:rFonts w:ascii="Calibri" w:hAnsi="Calibri" w:cs="Calibri"/>
          <w:b/>
          <w:sz w:val="22"/>
          <w:szCs w:val="22"/>
          <w:lang w:eastAsia="en-US"/>
        </w:rPr>
        <w:t>SOAP UI</w:t>
      </w:r>
      <w:r w:rsidR="000B6AB4" w:rsidRPr="00915ADD">
        <w:rPr>
          <w:rFonts w:ascii="Calibri" w:hAnsi="Calibri" w:cs="Calibri"/>
          <w:sz w:val="22"/>
          <w:szCs w:val="22"/>
          <w:lang w:eastAsia="en-US"/>
        </w:rPr>
        <w:t xml:space="preserve"> and </w:t>
      </w:r>
      <w:r w:rsidR="00291353" w:rsidRPr="00915ADD">
        <w:rPr>
          <w:rFonts w:ascii="Calibri" w:hAnsi="Calibri" w:cs="Calibri"/>
          <w:b/>
          <w:sz w:val="22"/>
          <w:szCs w:val="22"/>
          <w:lang w:eastAsia="en-US"/>
        </w:rPr>
        <w:t>RESTful</w:t>
      </w:r>
      <w:r w:rsidR="000B6AB4" w:rsidRPr="00915ADD">
        <w:rPr>
          <w:rFonts w:ascii="Calibri" w:hAnsi="Calibri" w:cs="Calibri"/>
          <w:b/>
          <w:sz w:val="22"/>
          <w:szCs w:val="22"/>
          <w:lang w:eastAsia="en-US"/>
        </w:rPr>
        <w:t xml:space="preserve"> API</w:t>
      </w:r>
      <w:r w:rsidR="000B6AB4" w:rsidRPr="00915ADD">
        <w:rPr>
          <w:rFonts w:ascii="Calibri" w:hAnsi="Calibri" w:cs="Calibri"/>
          <w:sz w:val="22"/>
          <w:szCs w:val="22"/>
          <w:lang w:eastAsia="en-US"/>
        </w:rPr>
        <w:t xml:space="preserve"> services.</w:t>
      </w:r>
    </w:p>
    <w:p w14:paraId="50C7802E" w14:textId="25ED465A" w:rsidR="00C91D37" w:rsidRPr="00915ADD" w:rsidRDefault="00C91D37" w:rsidP="000B6AB4">
      <w:pPr>
        <w:rPr>
          <w:rFonts w:ascii="Calibri" w:eastAsia="Calibri" w:hAnsi="Calibri" w:cs="Calibri"/>
          <w:sz w:val="22"/>
          <w:szCs w:val="22"/>
          <w:lang w:eastAsia="en-US"/>
        </w:rPr>
      </w:pPr>
    </w:p>
    <w:p w14:paraId="4772889D" w14:textId="061AE021" w:rsidR="00C91D37" w:rsidRPr="00915ADD" w:rsidRDefault="00C91D37" w:rsidP="00F54F98">
      <w:pPr>
        <w:rPr>
          <w:rFonts w:ascii="Calibri" w:eastAsia="Calibri" w:hAnsi="Calibri" w:cs="Calibri"/>
          <w:sz w:val="22"/>
          <w:szCs w:val="22"/>
          <w:lang w:eastAsia="en-US"/>
        </w:rPr>
      </w:pPr>
      <w:r w:rsidRPr="00915ADD">
        <w:rPr>
          <w:rFonts w:ascii="Calibri" w:eastAsia="Calibri" w:hAnsi="Calibri" w:cs="Calibri"/>
          <w:sz w:val="22"/>
          <w:szCs w:val="22"/>
          <w:lang w:eastAsia="en-US"/>
        </w:rPr>
        <w:t xml:space="preserve"> </w:t>
      </w:r>
    </w:p>
    <w:p w14:paraId="5446B782" w14:textId="170A4725" w:rsidR="002319BD" w:rsidRPr="00915ADD" w:rsidRDefault="002319BD" w:rsidP="002319BD">
      <w:pPr>
        <w:spacing w:before="28" w:after="28"/>
        <w:jc w:val="both"/>
        <w:rPr>
          <w:rFonts w:ascii="Calibri" w:hAnsi="Calibri" w:cs="Calibri"/>
          <w:b/>
          <w:bCs/>
          <w:i/>
          <w:iCs/>
          <w:sz w:val="22"/>
          <w:szCs w:val="22"/>
          <w:u w:val="single"/>
        </w:rPr>
      </w:pPr>
      <w:r w:rsidRPr="00915ADD">
        <w:rPr>
          <w:rFonts w:ascii="Calibri" w:hAnsi="Calibri" w:cs="Calibri"/>
          <w:b/>
          <w:bCs/>
          <w:i/>
          <w:iCs/>
          <w:sz w:val="22"/>
          <w:szCs w:val="22"/>
          <w:u w:val="single"/>
        </w:rPr>
        <w:t>Education Details:</w:t>
      </w:r>
    </w:p>
    <w:p w14:paraId="53B23D5B" w14:textId="77777777" w:rsidR="00BB3DBB" w:rsidRPr="00915ADD" w:rsidRDefault="00BB3DBB" w:rsidP="002319BD">
      <w:pPr>
        <w:spacing w:before="28" w:after="28"/>
        <w:jc w:val="both"/>
        <w:rPr>
          <w:rFonts w:ascii="Calibri" w:hAnsi="Calibri" w:cs="Calibri"/>
          <w:b/>
          <w:bCs/>
          <w:i/>
          <w:iCs/>
          <w:sz w:val="22"/>
          <w:szCs w:val="22"/>
          <w:u w:val="single"/>
        </w:rPr>
      </w:pPr>
    </w:p>
    <w:p w14:paraId="05D39BAD" w14:textId="27F02CDF" w:rsidR="002319BD" w:rsidRPr="00915ADD" w:rsidRDefault="00BB3DBB" w:rsidP="002319BD">
      <w:pPr>
        <w:spacing w:before="28" w:after="28"/>
        <w:jc w:val="both"/>
        <w:rPr>
          <w:rFonts w:ascii="Calibri" w:hAnsi="Calibri" w:cs="Calibri"/>
          <w:b/>
          <w:sz w:val="22"/>
          <w:szCs w:val="22"/>
        </w:rPr>
      </w:pPr>
      <w:r w:rsidRPr="00915ADD">
        <w:rPr>
          <w:rFonts w:ascii="Calibri" w:hAnsi="Calibri" w:cs="Calibri"/>
          <w:b/>
          <w:sz w:val="22"/>
          <w:szCs w:val="22"/>
        </w:rPr>
        <w:t xml:space="preserve">Bachelor of Technology in </w:t>
      </w:r>
      <w:r w:rsidR="00681CDC" w:rsidRPr="00915ADD">
        <w:rPr>
          <w:rFonts w:ascii="Calibri" w:hAnsi="Calibri" w:cs="Calibri"/>
          <w:b/>
          <w:sz w:val="22"/>
          <w:szCs w:val="22"/>
        </w:rPr>
        <w:t>Electronics and communication engineering from</w:t>
      </w:r>
      <w:r w:rsidRPr="00915ADD">
        <w:rPr>
          <w:rFonts w:ascii="Calibri" w:hAnsi="Calibri" w:cs="Calibri"/>
          <w:b/>
          <w:sz w:val="22"/>
          <w:szCs w:val="22"/>
        </w:rPr>
        <w:t xml:space="preserve"> St. Mary’s Engineering College (</w:t>
      </w:r>
      <w:r w:rsidR="00032224">
        <w:rPr>
          <w:rFonts w:ascii="Calibri" w:hAnsi="Calibri" w:cs="Calibri"/>
          <w:b/>
          <w:sz w:val="22"/>
          <w:szCs w:val="22"/>
        </w:rPr>
        <w:t>2011</w:t>
      </w:r>
      <w:r w:rsidR="00681CDC" w:rsidRPr="00915ADD">
        <w:rPr>
          <w:rFonts w:ascii="Calibri" w:hAnsi="Calibri" w:cs="Calibri"/>
          <w:b/>
          <w:sz w:val="22"/>
          <w:szCs w:val="22"/>
        </w:rPr>
        <w:t>–</w:t>
      </w:r>
      <w:r w:rsidR="00032224">
        <w:rPr>
          <w:rFonts w:ascii="Calibri" w:hAnsi="Calibri" w:cs="Calibri"/>
          <w:b/>
          <w:sz w:val="22"/>
          <w:szCs w:val="22"/>
        </w:rPr>
        <w:t xml:space="preserve"> 2015</w:t>
      </w:r>
      <w:r w:rsidRPr="00915ADD">
        <w:rPr>
          <w:rFonts w:ascii="Calibri" w:hAnsi="Calibri" w:cs="Calibri"/>
          <w:b/>
          <w:sz w:val="22"/>
          <w:szCs w:val="22"/>
        </w:rPr>
        <w:t>)</w:t>
      </w:r>
    </w:p>
    <w:p w14:paraId="36FA05A6" w14:textId="77777777" w:rsidR="00BB3DBB" w:rsidRPr="00915ADD" w:rsidRDefault="00BB3DBB" w:rsidP="002319BD">
      <w:pPr>
        <w:spacing w:before="28" w:after="28"/>
        <w:jc w:val="both"/>
        <w:rPr>
          <w:rFonts w:ascii="Calibri" w:hAnsi="Calibri" w:cs="Calibri"/>
          <w:sz w:val="22"/>
          <w:szCs w:val="22"/>
        </w:rPr>
      </w:pPr>
    </w:p>
    <w:p w14:paraId="33280E59" w14:textId="43D0A441" w:rsidR="00942520" w:rsidRPr="00915ADD" w:rsidRDefault="00942520" w:rsidP="007150EA">
      <w:pPr>
        <w:pStyle w:val="Cog-H2a"/>
        <w:keepNext w:val="0"/>
        <w:widowControl w:val="0"/>
        <w:spacing w:after="0"/>
        <w:rPr>
          <w:rStyle w:val="SubtleEmphasis"/>
          <w:rFonts w:ascii="Calibri" w:hAnsi="Calibri" w:cs="Calibri"/>
          <w:color w:val="auto"/>
          <w:sz w:val="22"/>
          <w:szCs w:val="22"/>
          <w:u w:val="single"/>
        </w:rPr>
      </w:pPr>
      <w:r w:rsidRPr="00915ADD">
        <w:rPr>
          <w:rStyle w:val="SubtleEmphasis"/>
          <w:rFonts w:ascii="Calibri" w:hAnsi="Calibri" w:cs="Calibri"/>
          <w:color w:val="auto"/>
          <w:sz w:val="22"/>
          <w:szCs w:val="22"/>
          <w:u w:val="single"/>
        </w:rPr>
        <w:t>Technical Skills:</w:t>
      </w:r>
      <w:r w:rsidR="00380D8E" w:rsidRPr="00915ADD">
        <w:rPr>
          <w:rStyle w:val="SubtleEmphasis"/>
          <w:rFonts w:ascii="Calibri" w:hAnsi="Calibri" w:cs="Calibri"/>
          <w:color w:val="auto"/>
          <w:sz w:val="22"/>
          <w:szCs w:val="22"/>
          <w:u w:val="single"/>
        </w:rPr>
        <w:t xml:space="preserve"> </w:t>
      </w:r>
    </w:p>
    <w:p w14:paraId="77E8BF26" w14:textId="77777777" w:rsidR="00BB3DBB" w:rsidRPr="00915ADD" w:rsidRDefault="00BB3DBB" w:rsidP="00BB3DBB">
      <w:pPr>
        <w:rPr>
          <w:rFonts w:ascii="Calibri" w:hAnsi="Calibri" w:cs="Calibri"/>
          <w:sz w:val="22"/>
          <w:szCs w:val="22"/>
          <w:lang w:eastAsia="en-US"/>
        </w:rPr>
      </w:pPr>
    </w:p>
    <w:p w14:paraId="2DC3E57A" w14:textId="4F4732A4" w:rsidR="008F6713" w:rsidRPr="00915ADD" w:rsidRDefault="008F6713" w:rsidP="008F6713">
      <w:pPr>
        <w:rPr>
          <w:rFonts w:ascii="Calibri" w:hAnsi="Calibri" w:cs="Calibri"/>
          <w:sz w:val="22"/>
          <w:szCs w:val="22"/>
          <w:lang w:eastAsia="en-US"/>
        </w:rPr>
      </w:pPr>
    </w:p>
    <w:tbl>
      <w:tblPr>
        <w:tblW w:w="15492" w:type="dxa"/>
        <w:tblInd w:w="115" w:type="dxa"/>
        <w:tblLayout w:type="fixed"/>
        <w:tblCellMar>
          <w:left w:w="115" w:type="dxa"/>
          <w:right w:w="115" w:type="dxa"/>
        </w:tblCellMar>
        <w:tblLook w:val="0000" w:firstRow="0" w:lastRow="0" w:firstColumn="0" w:lastColumn="0" w:noHBand="0" w:noVBand="0"/>
      </w:tblPr>
      <w:tblGrid>
        <w:gridCol w:w="2857"/>
        <w:gridCol w:w="7823"/>
        <w:gridCol w:w="4812"/>
      </w:tblGrid>
      <w:tr w:rsidR="0003205F" w:rsidRPr="00915ADD" w14:paraId="20FA73E6" w14:textId="77777777" w:rsidTr="008F6713">
        <w:trPr>
          <w:gridAfter w:val="1"/>
          <w:wAfter w:w="4812" w:type="dxa"/>
          <w:trHeight w:val="329"/>
        </w:trPr>
        <w:tc>
          <w:tcPr>
            <w:tcW w:w="2857" w:type="dxa"/>
            <w:tcBorders>
              <w:top w:val="single" w:sz="4" w:space="0" w:color="000000"/>
              <w:left w:val="single" w:sz="4" w:space="0" w:color="000000"/>
              <w:bottom w:val="single" w:sz="4" w:space="0" w:color="000000"/>
            </w:tcBorders>
          </w:tcPr>
          <w:p w14:paraId="22719885" w14:textId="77777777" w:rsidR="008F6713" w:rsidRPr="00915ADD" w:rsidRDefault="008F6713" w:rsidP="00C559DD">
            <w:pPr>
              <w:snapToGrid w:val="0"/>
              <w:spacing w:line="276" w:lineRule="auto"/>
              <w:ind w:right="144"/>
              <w:jc w:val="both"/>
              <w:rPr>
                <w:rFonts w:ascii="Calibri" w:hAnsi="Calibri" w:cs="Calibri"/>
                <w:b/>
                <w:bCs/>
                <w:sz w:val="22"/>
                <w:szCs w:val="22"/>
              </w:rPr>
            </w:pPr>
            <w:r w:rsidRPr="00915ADD">
              <w:rPr>
                <w:rFonts w:ascii="Calibri" w:hAnsi="Calibri" w:cs="Calibri"/>
                <w:b/>
                <w:bCs/>
                <w:sz w:val="22"/>
                <w:szCs w:val="22"/>
              </w:rPr>
              <w:t>Programming Languages</w:t>
            </w:r>
          </w:p>
        </w:tc>
        <w:tc>
          <w:tcPr>
            <w:tcW w:w="7823" w:type="dxa"/>
            <w:tcBorders>
              <w:top w:val="single" w:sz="4" w:space="0" w:color="000000"/>
              <w:left w:val="single" w:sz="4" w:space="0" w:color="000000"/>
              <w:bottom w:val="single" w:sz="4" w:space="0" w:color="000000"/>
              <w:right w:val="single" w:sz="4" w:space="0" w:color="000000"/>
            </w:tcBorders>
          </w:tcPr>
          <w:p w14:paraId="7AF4EB79" w14:textId="085EC4BE" w:rsidR="008F6713" w:rsidRPr="00915ADD" w:rsidRDefault="00BA2513" w:rsidP="00BA2513">
            <w:pPr>
              <w:snapToGrid w:val="0"/>
              <w:spacing w:line="276" w:lineRule="auto"/>
              <w:ind w:right="144"/>
              <w:jc w:val="both"/>
              <w:rPr>
                <w:rFonts w:ascii="Calibri" w:hAnsi="Calibri" w:cs="Calibri"/>
                <w:bCs/>
                <w:sz w:val="22"/>
                <w:szCs w:val="22"/>
              </w:rPr>
            </w:pPr>
            <w:r w:rsidRPr="00915ADD">
              <w:rPr>
                <w:rFonts w:ascii="Calibri" w:hAnsi="Calibri" w:cs="Calibri"/>
                <w:bCs/>
                <w:sz w:val="22"/>
                <w:szCs w:val="22"/>
              </w:rPr>
              <w:t>Java,</w:t>
            </w:r>
            <w:r w:rsidR="008F6713" w:rsidRPr="00915ADD">
              <w:rPr>
                <w:rFonts w:ascii="Calibri" w:hAnsi="Calibri" w:cs="Calibri"/>
                <w:bCs/>
                <w:sz w:val="22"/>
                <w:szCs w:val="22"/>
              </w:rPr>
              <w:t xml:space="preserve"> SQL </w:t>
            </w:r>
          </w:p>
        </w:tc>
      </w:tr>
      <w:tr w:rsidR="0003205F" w:rsidRPr="00915ADD" w14:paraId="258E294B" w14:textId="77777777" w:rsidTr="008F6713">
        <w:trPr>
          <w:gridAfter w:val="1"/>
          <w:wAfter w:w="4812" w:type="dxa"/>
          <w:trHeight w:val="329"/>
        </w:trPr>
        <w:tc>
          <w:tcPr>
            <w:tcW w:w="2857" w:type="dxa"/>
            <w:tcBorders>
              <w:left w:val="single" w:sz="4" w:space="0" w:color="000000"/>
              <w:bottom w:val="single" w:sz="4" w:space="0" w:color="auto"/>
            </w:tcBorders>
          </w:tcPr>
          <w:p w14:paraId="433D0A9B" w14:textId="77777777" w:rsidR="008F6713" w:rsidRPr="00915ADD" w:rsidRDefault="008F6713" w:rsidP="00C559DD">
            <w:pPr>
              <w:snapToGrid w:val="0"/>
              <w:spacing w:line="276" w:lineRule="auto"/>
              <w:ind w:right="144"/>
              <w:jc w:val="both"/>
              <w:rPr>
                <w:rFonts w:ascii="Calibri" w:hAnsi="Calibri" w:cs="Calibri"/>
                <w:b/>
                <w:bCs/>
                <w:sz w:val="22"/>
                <w:szCs w:val="22"/>
              </w:rPr>
            </w:pPr>
            <w:r w:rsidRPr="00915ADD">
              <w:rPr>
                <w:rFonts w:ascii="Calibri" w:hAnsi="Calibri" w:cs="Calibri"/>
                <w:b/>
                <w:bCs/>
                <w:sz w:val="22"/>
                <w:szCs w:val="22"/>
              </w:rPr>
              <w:t xml:space="preserve">Platforms </w:t>
            </w:r>
          </w:p>
        </w:tc>
        <w:tc>
          <w:tcPr>
            <w:tcW w:w="7823" w:type="dxa"/>
            <w:tcBorders>
              <w:left w:val="single" w:sz="4" w:space="0" w:color="000000"/>
              <w:bottom w:val="single" w:sz="4" w:space="0" w:color="auto"/>
              <w:right w:val="single" w:sz="4" w:space="0" w:color="000000"/>
            </w:tcBorders>
          </w:tcPr>
          <w:p w14:paraId="17CCC429" w14:textId="4A4A0DE0" w:rsidR="008F6713" w:rsidRPr="00915ADD" w:rsidRDefault="008F6713" w:rsidP="00BA2513">
            <w:pPr>
              <w:snapToGrid w:val="0"/>
              <w:spacing w:line="276" w:lineRule="auto"/>
              <w:ind w:right="144"/>
              <w:jc w:val="both"/>
              <w:rPr>
                <w:rFonts w:ascii="Calibri" w:hAnsi="Calibri" w:cs="Calibri"/>
                <w:bCs/>
                <w:sz w:val="22"/>
                <w:szCs w:val="22"/>
              </w:rPr>
            </w:pPr>
            <w:bookmarkStart w:id="1" w:name="OLE_LINK4"/>
            <w:bookmarkStart w:id="2" w:name="OLE_LINK5"/>
            <w:bookmarkStart w:id="3" w:name="OLE_LINK6"/>
            <w:r w:rsidRPr="00915ADD">
              <w:rPr>
                <w:rFonts w:ascii="Calibri" w:hAnsi="Calibri" w:cs="Calibri"/>
                <w:bCs/>
                <w:sz w:val="22"/>
                <w:szCs w:val="22"/>
              </w:rPr>
              <w:t>Windows</w:t>
            </w:r>
            <w:bookmarkEnd w:id="1"/>
            <w:bookmarkEnd w:id="2"/>
            <w:bookmarkEnd w:id="3"/>
          </w:p>
        </w:tc>
      </w:tr>
      <w:tr w:rsidR="0003205F" w:rsidRPr="00915ADD" w14:paraId="77642924" w14:textId="77777777" w:rsidTr="008F6713">
        <w:trPr>
          <w:gridAfter w:val="1"/>
          <w:wAfter w:w="4812" w:type="dxa"/>
          <w:trHeight w:val="368"/>
        </w:trPr>
        <w:tc>
          <w:tcPr>
            <w:tcW w:w="2857" w:type="dxa"/>
            <w:tcBorders>
              <w:left w:val="single" w:sz="4" w:space="0" w:color="000000"/>
              <w:bottom w:val="single" w:sz="4" w:space="0" w:color="000000"/>
            </w:tcBorders>
          </w:tcPr>
          <w:p w14:paraId="122B5DB1" w14:textId="77777777" w:rsidR="008F6713" w:rsidRPr="00915ADD" w:rsidRDefault="008F6713" w:rsidP="00C559DD">
            <w:pPr>
              <w:snapToGrid w:val="0"/>
              <w:spacing w:line="276" w:lineRule="auto"/>
              <w:ind w:right="144"/>
              <w:jc w:val="both"/>
              <w:rPr>
                <w:rFonts w:ascii="Calibri" w:hAnsi="Calibri" w:cs="Calibri"/>
                <w:b/>
                <w:bCs/>
                <w:sz w:val="22"/>
                <w:szCs w:val="22"/>
              </w:rPr>
            </w:pPr>
            <w:r w:rsidRPr="00915ADD">
              <w:rPr>
                <w:rFonts w:ascii="Calibri" w:hAnsi="Calibri" w:cs="Calibri"/>
                <w:b/>
                <w:bCs/>
                <w:sz w:val="22"/>
                <w:szCs w:val="22"/>
              </w:rPr>
              <w:t>Web Technologies</w:t>
            </w:r>
          </w:p>
        </w:tc>
        <w:tc>
          <w:tcPr>
            <w:tcW w:w="7823" w:type="dxa"/>
            <w:tcBorders>
              <w:left w:val="single" w:sz="4" w:space="0" w:color="000000"/>
              <w:bottom w:val="single" w:sz="4" w:space="0" w:color="000000"/>
              <w:right w:val="single" w:sz="4" w:space="0" w:color="000000"/>
            </w:tcBorders>
          </w:tcPr>
          <w:p w14:paraId="24B60ED8" w14:textId="365A79B0" w:rsidR="008F6713" w:rsidRPr="00915ADD" w:rsidRDefault="008F6713" w:rsidP="00BA2513">
            <w:pPr>
              <w:snapToGrid w:val="0"/>
              <w:spacing w:line="276" w:lineRule="auto"/>
              <w:ind w:right="144"/>
              <w:jc w:val="both"/>
              <w:rPr>
                <w:rFonts w:ascii="Calibri" w:hAnsi="Calibri" w:cs="Calibri"/>
                <w:bCs/>
                <w:sz w:val="22"/>
                <w:szCs w:val="22"/>
              </w:rPr>
            </w:pPr>
            <w:r w:rsidRPr="00915ADD">
              <w:rPr>
                <w:rFonts w:ascii="Calibri" w:hAnsi="Calibri" w:cs="Calibri"/>
                <w:bCs/>
                <w:sz w:val="22"/>
                <w:szCs w:val="22"/>
              </w:rPr>
              <w:t xml:space="preserve">HTML5, </w:t>
            </w:r>
            <w:r w:rsidR="00BA2513" w:rsidRPr="00915ADD">
              <w:rPr>
                <w:rFonts w:ascii="Calibri" w:hAnsi="Calibri" w:cs="Calibri"/>
                <w:bCs/>
                <w:sz w:val="22"/>
                <w:szCs w:val="22"/>
              </w:rPr>
              <w:t>JSP</w:t>
            </w:r>
          </w:p>
        </w:tc>
      </w:tr>
      <w:tr w:rsidR="0003205F" w:rsidRPr="00915ADD" w14:paraId="654C2D1B" w14:textId="77777777" w:rsidTr="008F6713">
        <w:trPr>
          <w:gridAfter w:val="1"/>
          <w:wAfter w:w="4812" w:type="dxa"/>
          <w:trHeight w:val="193"/>
        </w:trPr>
        <w:tc>
          <w:tcPr>
            <w:tcW w:w="2857" w:type="dxa"/>
            <w:tcBorders>
              <w:left w:val="single" w:sz="4" w:space="0" w:color="000000"/>
              <w:bottom w:val="single" w:sz="4" w:space="0" w:color="auto"/>
            </w:tcBorders>
            <w:vAlign w:val="center"/>
          </w:tcPr>
          <w:p w14:paraId="10DB1740" w14:textId="77777777" w:rsidR="008F6713" w:rsidRPr="00915ADD" w:rsidRDefault="008F6713" w:rsidP="00C559DD">
            <w:pPr>
              <w:snapToGrid w:val="0"/>
              <w:spacing w:line="276" w:lineRule="auto"/>
              <w:ind w:right="144"/>
              <w:jc w:val="both"/>
              <w:rPr>
                <w:rFonts w:ascii="Calibri" w:hAnsi="Calibri" w:cs="Calibri"/>
                <w:b/>
                <w:bCs/>
                <w:sz w:val="22"/>
                <w:szCs w:val="22"/>
              </w:rPr>
            </w:pPr>
            <w:r w:rsidRPr="00915ADD">
              <w:rPr>
                <w:rFonts w:ascii="Calibri" w:hAnsi="Calibri" w:cs="Calibri"/>
                <w:b/>
                <w:bCs/>
                <w:sz w:val="22"/>
                <w:szCs w:val="22"/>
              </w:rPr>
              <w:t xml:space="preserve">Databases </w:t>
            </w:r>
          </w:p>
        </w:tc>
        <w:tc>
          <w:tcPr>
            <w:tcW w:w="7823" w:type="dxa"/>
            <w:tcBorders>
              <w:left w:val="single" w:sz="4" w:space="0" w:color="000000"/>
              <w:bottom w:val="single" w:sz="4" w:space="0" w:color="auto"/>
              <w:right w:val="single" w:sz="4" w:space="0" w:color="000000"/>
            </w:tcBorders>
            <w:vAlign w:val="center"/>
          </w:tcPr>
          <w:p w14:paraId="40179F6F" w14:textId="47FB3572" w:rsidR="008F6713" w:rsidRPr="00915ADD" w:rsidRDefault="008F6713" w:rsidP="00BA2513">
            <w:pPr>
              <w:spacing w:line="276" w:lineRule="auto"/>
              <w:ind w:right="144"/>
              <w:jc w:val="both"/>
              <w:rPr>
                <w:rFonts w:ascii="Calibri" w:hAnsi="Calibri" w:cs="Calibri"/>
                <w:bCs/>
                <w:sz w:val="22"/>
                <w:szCs w:val="22"/>
              </w:rPr>
            </w:pPr>
            <w:bookmarkStart w:id="4" w:name="OLE_LINK7"/>
            <w:bookmarkStart w:id="5" w:name="OLE_LINK8"/>
            <w:r w:rsidRPr="00915ADD">
              <w:rPr>
                <w:rFonts w:ascii="Calibri" w:hAnsi="Calibri" w:cs="Calibri"/>
                <w:bCs/>
                <w:sz w:val="22"/>
                <w:szCs w:val="22"/>
              </w:rPr>
              <w:t>Oracle, My SQL</w:t>
            </w:r>
            <w:bookmarkEnd w:id="4"/>
            <w:bookmarkEnd w:id="5"/>
          </w:p>
        </w:tc>
      </w:tr>
      <w:tr w:rsidR="0003205F" w:rsidRPr="00915ADD" w14:paraId="4EC9C68E" w14:textId="77777777" w:rsidTr="008F6713">
        <w:trPr>
          <w:gridAfter w:val="1"/>
          <w:wAfter w:w="4812" w:type="dxa"/>
          <w:trHeight w:val="360"/>
        </w:trPr>
        <w:tc>
          <w:tcPr>
            <w:tcW w:w="2857" w:type="dxa"/>
            <w:tcBorders>
              <w:top w:val="single" w:sz="4" w:space="0" w:color="auto"/>
              <w:left w:val="single" w:sz="4" w:space="0" w:color="000000"/>
              <w:bottom w:val="single" w:sz="4" w:space="0" w:color="000000"/>
            </w:tcBorders>
            <w:vAlign w:val="center"/>
          </w:tcPr>
          <w:p w14:paraId="366B3F19" w14:textId="77777777" w:rsidR="008F6713" w:rsidRPr="00915ADD" w:rsidRDefault="008F6713" w:rsidP="00C559DD">
            <w:pPr>
              <w:snapToGrid w:val="0"/>
              <w:spacing w:line="276" w:lineRule="auto"/>
              <w:ind w:right="144"/>
              <w:jc w:val="both"/>
              <w:rPr>
                <w:rFonts w:ascii="Calibri" w:hAnsi="Calibri" w:cs="Calibri"/>
                <w:b/>
                <w:bCs/>
                <w:sz w:val="22"/>
                <w:szCs w:val="22"/>
              </w:rPr>
            </w:pPr>
            <w:r w:rsidRPr="00915ADD">
              <w:rPr>
                <w:rFonts w:ascii="Calibri" w:hAnsi="Calibri" w:cs="Calibri"/>
                <w:b/>
                <w:bCs/>
                <w:sz w:val="22"/>
                <w:szCs w:val="22"/>
              </w:rPr>
              <w:t>Web/Application Servers</w:t>
            </w:r>
          </w:p>
        </w:tc>
        <w:tc>
          <w:tcPr>
            <w:tcW w:w="7823" w:type="dxa"/>
            <w:tcBorders>
              <w:top w:val="single" w:sz="4" w:space="0" w:color="auto"/>
              <w:left w:val="single" w:sz="4" w:space="0" w:color="000000"/>
              <w:bottom w:val="single" w:sz="4" w:space="0" w:color="000000"/>
              <w:right w:val="single" w:sz="4" w:space="0" w:color="000000"/>
            </w:tcBorders>
            <w:vAlign w:val="center"/>
          </w:tcPr>
          <w:p w14:paraId="4B607733" w14:textId="53BAFA96" w:rsidR="008F6713" w:rsidRPr="00915ADD" w:rsidRDefault="00BA2513" w:rsidP="00BA2513">
            <w:pPr>
              <w:snapToGrid w:val="0"/>
              <w:spacing w:line="276" w:lineRule="auto"/>
              <w:ind w:right="144"/>
              <w:jc w:val="both"/>
              <w:rPr>
                <w:rFonts w:ascii="Calibri" w:hAnsi="Calibri" w:cs="Calibri"/>
                <w:bCs/>
                <w:sz w:val="22"/>
                <w:szCs w:val="22"/>
              </w:rPr>
            </w:pPr>
            <w:r w:rsidRPr="00915ADD">
              <w:rPr>
                <w:rFonts w:ascii="Calibri" w:hAnsi="Calibri" w:cs="Calibri"/>
                <w:bCs/>
                <w:sz w:val="22"/>
                <w:szCs w:val="22"/>
              </w:rPr>
              <w:t>IBM Web Sphere</w:t>
            </w:r>
            <w:r w:rsidR="000E1D17" w:rsidRPr="00915ADD">
              <w:rPr>
                <w:rFonts w:ascii="Calibri" w:hAnsi="Calibri" w:cs="Calibri"/>
                <w:bCs/>
                <w:sz w:val="22"/>
                <w:szCs w:val="22"/>
              </w:rPr>
              <w:t>, PCF, Harness</w:t>
            </w:r>
          </w:p>
        </w:tc>
      </w:tr>
      <w:tr w:rsidR="0003205F" w:rsidRPr="00915ADD" w14:paraId="6DE06E1F" w14:textId="77777777" w:rsidTr="008F6713">
        <w:trPr>
          <w:gridAfter w:val="1"/>
          <w:wAfter w:w="4812" w:type="dxa"/>
          <w:trHeight w:val="330"/>
        </w:trPr>
        <w:tc>
          <w:tcPr>
            <w:tcW w:w="2857" w:type="dxa"/>
            <w:tcBorders>
              <w:top w:val="single" w:sz="4" w:space="0" w:color="auto"/>
              <w:left w:val="single" w:sz="4" w:space="0" w:color="000000"/>
              <w:bottom w:val="single" w:sz="4" w:space="0" w:color="000000"/>
            </w:tcBorders>
            <w:vAlign w:val="center"/>
          </w:tcPr>
          <w:p w14:paraId="2DD3060F" w14:textId="77777777" w:rsidR="008F6713" w:rsidRPr="00915ADD" w:rsidRDefault="008F6713" w:rsidP="00C559DD">
            <w:pPr>
              <w:snapToGrid w:val="0"/>
              <w:spacing w:line="276" w:lineRule="auto"/>
              <w:ind w:right="144"/>
              <w:jc w:val="both"/>
              <w:rPr>
                <w:rFonts w:ascii="Calibri" w:hAnsi="Calibri" w:cs="Calibri"/>
                <w:b/>
                <w:bCs/>
                <w:sz w:val="22"/>
                <w:szCs w:val="22"/>
              </w:rPr>
            </w:pPr>
            <w:r w:rsidRPr="00915ADD">
              <w:rPr>
                <w:rFonts w:ascii="Calibri" w:hAnsi="Calibri" w:cs="Calibri"/>
                <w:b/>
                <w:bCs/>
                <w:sz w:val="22"/>
                <w:szCs w:val="22"/>
              </w:rPr>
              <w:t>Build Tools</w:t>
            </w:r>
          </w:p>
        </w:tc>
        <w:tc>
          <w:tcPr>
            <w:tcW w:w="7823" w:type="dxa"/>
            <w:tcBorders>
              <w:top w:val="single" w:sz="4" w:space="0" w:color="auto"/>
              <w:left w:val="single" w:sz="4" w:space="0" w:color="000000"/>
              <w:bottom w:val="single" w:sz="4" w:space="0" w:color="000000"/>
              <w:right w:val="single" w:sz="4" w:space="0" w:color="000000"/>
            </w:tcBorders>
            <w:vAlign w:val="center"/>
          </w:tcPr>
          <w:p w14:paraId="139C4A70" w14:textId="5B80CB3C" w:rsidR="008F6713" w:rsidRPr="00915ADD" w:rsidRDefault="00BA2513" w:rsidP="00BA2513">
            <w:pPr>
              <w:spacing w:line="276" w:lineRule="auto"/>
              <w:ind w:right="144"/>
              <w:jc w:val="both"/>
              <w:rPr>
                <w:rFonts w:ascii="Calibri" w:hAnsi="Calibri" w:cs="Calibri"/>
                <w:bCs/>
                <w:sz w:val="22"/>
                <w:szCs w:val="22"/>
              </w:rPr>
            </w:pPr>
            <w:r w:rsidRPr="00915ADD">
              <w:rPr>
                <w:rFonts w:ascii="Calibri" w:hAnsi="Calibri" w:cs="Calibri"/>
                <w:bCs/>
                <w:sz w:val="22"/>
                <w:szCs w:val="22"/>
              </w:rPr>
              <w:t>Maven</w:t>
            </w:r>
          </w:p>
        </w:tc>
      </w:tr>
      <w:tr w:rsidR="0003205F" w:rsidRPr="00915ADD" w14:paraId="183F7D7C" w14:textId="77777777" w:rsidTr="008F6713">
        <w:trPr>
          <w:gridAfter w:val="1"/>
          <w:wAfter w:w="4812" w:type="dxa"/>
          <w:trHeight w:val="356"/>
        </w:trPr>
        <w:tc>
          <w:tcPr>
            <w:tcW w:w="2857" w:type="dxa"/>
            <w:tcBorders>
              <w:left w:val="single" w:sz="4" w:space="0" w:color="000000"/>
              <w:bottom w:val="single" w:sz="4" w:space="0" w:color="000000"/>
            </w:tcBorders>
            <w:vAlign w:val="center"/>
          </w:tcPr>
          <w:p w14:paraId="55ED8762" w14:textId="77777777" w:rsidR="008F6713" w:rsidRPr="00915ADD" w:rsidRDefault="008F6713" w:rsidP="00C559DD">
            <w:pPr>
              <w:tabs>
                <w:tab w:val="left" w:pos="-150"/>
              </w:tabs>
              <w:snapToGrid w:val="0"/>
              <w:spacing w:line="276" w:lineRule="auto"/>
              <w:ind w:right="144"/>
              <w:jc w:val="both"/>
              <w:rPr>
                <w:rFonts w:ascii="Calibri" w:hAnsi="Calibri" w:cs="Calibri"/>
                <w:b/>
                <w:bCs/>
                <w:sz w:val="22"/>
                <w:szCs w:val="22"/>
              </w:rPr>
            </w:pPr>
            <w:r w:rsidRPr="00915ADD">
              <w:rPr>
                <w:rFonts w:ascii="Calibri" w:hAnsi="Calibri" w:cs="Calibri"/>
                <w:b/>
                <w:bCs/>
                <w:sz w:val="22"/>
                <w:szCs w:val="22"/>
              </w:rPr>
              <w:t>IDE / Tools</w:t>
            </w:r>
          </w:p>
        </w:tc>
        <w:tc>
          <w:tcPr>
            <w:tcW w:w="7823" w:type="dxa"/>
            <w:tcBorders>
              <w:left w:val="single" w:sz="4" w:space="0" w:color="000000"/>
              <w:bottom w:val="single" w:sz="4" w:space="0" w:color="000000"/>
              <w:right w:val="single" w:sz="4" w:space="0" w:color="000000"/>
            </w:tcBorders>
            <w:vAlign w:val="center"/>
          </w:tcPr>
          <w:p w14:paraId="146F98A4" w14:textId="6A9D5F57" w:rsidR="008F6713" w:rsidRPr="00915ADD" w:rsidRDefault="008F6713" w:rsidP="000E1D17">
            <w:pPr>
              <w:snapToGrid w:val="0"/>
              <w:spacing w:line="276" w:lineRule="auto"/>
              <w:ind w:right="144"/>
              <w:jc w:val="both"/>
              <w:rPr>
                <w:rFonts w:ascii="Calibri" w:hAnsi="Calibri" w:cs="Calibri"/>
                <w:bCs/>
                <w:sz w:val="22"/>
                <w:szCs w:val="22"/>
              </w:rPr>
            </w:pPr>
            <w:r w:rsidRPr="00915ADD">
              <w:rPr>
                <w:rFonts w:ascii="Calibri" w:hAnsi="Calibri" w:cs="Calibri"/>
                <w:bCs/>
                <w:sz w:val="22"/>
                <w:szCs w:val="22"/>
              </w:rPr>
              <w:t xml:space="preserve">Eclipse, </w:t>
            </w:r>
            <w:r w:rsidR="000E1D17" w:rsidRPr="00915ADD">
              <w:rPr>
                <w:rFonts w:ascii="Calibri" w:hAnsi="Calibri" w:cs="Calibri"/>
                <w:bCs/>
                <w:sz w:val="22"/>
                <w:szCs w:val="22"/>
              </w:rPr>
              <w:t>Visual Studio</w:t>
            </w:r>
          </w:p>
        </w:tc>
      </w:tr>
      <w:tr w:rsidR="0003205F" w:rsidRPr="00915ADD" w14:paraId="05F5129F" w14:textId="77777777" w:rsidTr="008F6713">
        <w:trPr>
          <w:gridAfter w:val="1"/>
          <w:wAfter w:w="4812" w:type="dxa"/>
          <w:trHeight w:val="402"/>
        </w:trPr>
        <w:tc>
          <w:tcPr>
            <w:tcW w:w="2857" w:type="dxa"/>
            <w:tcBorders>
              <w:left w:val="single" w:sz="4" w:space="0" w:color="000000"/>
              <w:bottom w:val="single" w:sz="4" w:space="0" w:color="000000"/>
            </w:tcBorders>
            <w:vAlign w:val="center"/>
          </w:tcPr>
          <w:p w14:paraId="56BDB079" w14:textId="77777777" w:rsidR="008F6713" w:rsidRPr="00915ADD" w:rsidRDefault="008F6713" w:rsidP="00C559DD">
            <w:pPr>
              <w:snapToGrid w:val="0"/>
              <w:spacing w:line="276" w:lineRule="auto"/>
              <w:ind w:right="144"/>
              <w:jc w:val="both"/>
              <w:rPr>
                <w:rFonts w:ascii="Calibri" w:hAnsi="Calibri" w:cs="Calibri"/>
                <w:b/>
                <w:bCs/>
                <w:sz w:val="22"/>
                <w:szCs w:val="22"/>
              </w:rPr>
            </w:pPr>
            <w:r w:rsidRPr="00915ADD">
              <w:rPr>
                <w:rFonts w:ascii="Calibri" w:hAnsi="Calibri" w:cs="Calibri"/>
                <w:b/>
                <w:bCs/>
                <w:sz w:val="22"/>
                <w:szCs w:val="22"/>
              </w:rPr>
              <w:t>Testing Tools/ Others</w:t>
            </w:r>
          </w:p>
        </w:tc>
        <w:tc>
          <w:tcPr>
            <w:tcW w:w="7823" w:type="dxa"/>
            <w:tcBorders>
              <w:left w:val="single" w:sz="4" w:space="0" w:color="000000"/>
              <w:bottom w:val="single" w:sz="4" w:space="0" w:color="000000"/>
              <w:right w:val="single" w:sz="4" w:space="0" w:color="000000"/>
            </w:tcBorders>
            <w:vAlign w:val="center"/>
          </w:tcPr>
          <w:p w14:paraId="4627F529" w14:textId="0684461F" w:rsidR="008F6713" w:rsidRPr="00915ADD" w:rsidRDefault="008F6713" w:rsidP="000E1D17">
            <w:pPr>
              <w:spacing w:line="276" w:lineRule="auto"/>
              <w:ind w:right="144"/>
              <w:jc w:val="both"/>
              <w:rPr>
                <w:rFonts w:ascii="Calibri" w:hAnsi="Calibri" w:cs="Calibri"/>
                <w:sz w:val="22"/>
                <w:szCs w:val="22"/>
              </w:rPr>
            </w:pPr>
            <w:r w:rsidRPr="00915ADD">
              <w:rPr>
                <w:rFonts w:ascii="Calibri" w:hAnsi="Calibri" w:cs="Calibri"/>
                <w:sz w:val="22"/>
                <w:szCs w:val="22"/>
              </w:rPr>
              <w:t>Selenium,</w:t>
            </w:r>
            <w:r w:rsidR="000E1D17" w:rsidRPr="00915ADD">
              <w:rPr>
                <w:rFonts w:ascii="Calibri" w:hAnsi="Calibri" w:cs="Calibri"/>
                <w:sz w:val="22"/>
                <w:szCs w:val="22"/>
              </w:rPr>
              <w:t xml:space="preserve"> JUnit</w:t>
            </w:r>
            <w:r w:rsidR="00BA2513" w:rsidRPr="00915ADD">
              <w:rPr>
                <w:rFonts w:ascii="Calibri" w:hAnsi="Calibri" w:cs="Calibri"/>
                <w:sz w:val="22"/>
                <w:szCs w:val="22"/>
              </w:rPr>
              <w:t>, Soap UI, Log4</w:t>
            </w:r>
            <w:r w:rsidR="009824C7" w:rsidRPr="00915ADD">
              <w:rPr>
                <w:rFonts w:ascii="Calibri" w:hAnsi="Calibri" w:cs="Calibri"/>
                <w:sz w:val="22"/>
                <w:szCs w:val="22"/>
              </w:rPr>
              <w:t>j,</w:t>
            </w:r>
            <w:r w:rsidR="000E1D17" w:rsidRPr="00915ADD">
              <w:rPr>
                <w:rFonts w:ascii="Calibri" w:hAnsi="Calibri" w:cs="Calibri"/>
                <w:b/>
                <w:sz w:val="22"/>
                <w:szCs w:val="22"/>
                <w:lang w:eastAsia="en-US"/>
              </w:rPr>
              <w:t xml:space="preserve"> </w:t>
            </w:r>
            <w:r w:rsidR="000E1D17" w:rsidRPr="00915ADD">
              <w:rPr>
                <w:rFonts w:ascii="Calibri" w:hAnsi="Calibri" w:cs="Calibri"/>
                <w:sz w:val="22"/>
                <w:szCs w:val="22"/>
                <w:lang w:eastAsia="en-US"/>
              </w:rPr>
              <w:t xml:space="preserve">JMETER, </w:t>
            </w:r>
            <w:r w:rsidR="009824C7" w:rsidRPr="00915ADD">
              <w:rPr>
                <w:rFonts w:ascii="Calibri" w:hAnsi="Calibri" w:cs="Calibri"/>
                <w:sz w:val="22"/>
                <w:szCs w:val="22"/>
                <w:lang w:eastAsia="en-US"/>
              </w:rPr>
              <w:t>Splunk, Postman</w:t>
            </w:r>
            <w:r w:rsidR="001C662E" w:rsidRPr="00915ADD">
              <w:rPr>
                <w:rFonts w:ascii="Calibri" w:hAnsi="Calibri" w:cs="Calibri"/>
                <w:sz w:val="22"/>
                <w:szCs w:val="22"/>
                <w:lang w:eastAsia="en-US"/>
              </w:rPr>
              <w:t xml:space="preserve">, </w:t>
            </w:r>
            <w:r w:rsidR="009824C7" w:rsidRPr="00915ADD">
              <w:rPr>
                <w:rFonts w:ascii="Calibri" w:hAnsi="Calibri" w:cs="Calibri"/>
                <w:sz w:val="22"/>
                <w:szCs w:val="22"/>
                <w:lang w:eastAsia="en-US"/>
              </w:rPr>
              <w:t>Jenkins, RabbitMQ</w:t>
            </w:r>
            <w:r w:rsidR="00A27D8D" w:rsidRPr="00915ADD">
              <w:rPr>
                <w:rFonts w:ascii="Calibri" w:hAnsi="Calibri" w:cs="Calibri"/>
                <w:sz w:val="22"/>
                <w:szCs w:val="22"/>
                <w:lang w:eastAsia="en-US"/>
              </w:rPr>
              <w:t>,</w:t>
            </w:r>
            <w:r w:rsidR="009824C7" w:rsidRPr="00915ADD">
              <w:rPr>
                <w:rFonts w:ascii="Calibri" w:hAnsi="Calibri" w:cs="Calibri"/>
                <w:sz w:val="22"/>
                <w:szCs w:val="22"/>
                <w:lang w:eastAsia="en-US"/>
              </w:rPr>
              <w:t xml:space="preserve"> </w:t>
            </w:r>
            <w:r w:rsidR="00A27D8D" w:rsidRPr="00915ADD">
              <w:rPr>
                <w:rFonts w:ascii="Calibri" w:hAnsi="Calibri" w:cs="Calibri"/>
                <w:sz w:val="22"/>
                <w:szCs w:val="22"/>
                <w:lang w:eastAsia="en-US"/>
              </w:rPr>
              <w:t>Kafka</w:t>
            </w:r>
          </w:p>
        </w:tc>
      </w:tr>
      <w:tr w:rsidR="0003205F" w:rsidRPr="00915ADD" w14:paraId="32D40D5F" w14:textId="77777777" w:rsidTr="008F6713">
        <w:trPr>
          <w:gridAfter w:val="1"/>
          <w:wAfter w:w="4812" w:type="dxa"/>
          <w:trHeight w:val="440"/>
        </w:trPr>
        <w:tc>
          <w:tcPr>
            <w:tcW w:w="2857" w:type="dxa"/>
            <w:tcBorders>
              <w:left w:val="single" w:sz="4" w:space="0" w:color="000000"/>
              <w:bottom w:val="single" w:sz="4" w:space="0" w:color="000000"/>
            </w:tcBorders>
            <w:vAlign w:val="center"/>
          </w:tcPr>
          <w:p w14:paraId="25D80061" w14:textId="77777777" w:rsidR="008F6713" w:rsidRPr="00915ADD" w:rsidRDefault="008F6713" w:rsidP="00C559DD">
            <w:pPr>
              <w:snapToGrid w:val="0"/>
              <w:spacing w:line="276" w:lineRule="auto"/>
              <w:ind w:right="144"/>
              <w:jc w:val="both"/>
              <w:rPr>
                <w:rFonts w:ascii="Calibri" w:hAnsi="Calibri" w:cs="Calibri"/>
                <w:b/>
                <w:bCs/>
                <w:sz w:val="22"/>
                <w:szCs w:val="22"/>
              </w:rPr>
            </w:pPr>
            <w:r w:rsidRPr="00915ADD">
              <w:rPr>
                <w:rFonts w:ascii="Calibri" w:hAnsi="Calibri" w:cs="Calibri"/>
                <w:b/>
                <w:bCs/>
                <w:sz w:val="22"/>
                <w:szCs w:val="22"/>
              </w:rPr>
              <w:t>Version Control</w:t>
            </w:r>
          </w:p>
        </w:tc>
        <w:tc>
          <w:tcPr>
            <w:tcW w:w="7823" w:type="dxa"/>
            <w:tcBorders>
              <w:left w:val="single" w:sz="4" w:space="0" w:color="000000"/>
              <w:bottom w:val="single" w:sz="4" w:space="0" w:color="000000"/>
              <w:right w:val="single" w:sz="4" w:space="0" w:color="000000"/>
            </w:tcBorders>
            <w:vAlign w:val="center"/>
          </w:tcPr>
          <w:p w14:paraId="6A935FEE" w14:textId="2825821C" w:rsidR="008F6713" w:rsidRPr="00915ADD" w:rsidRDefault="00BA2513" w:rsidP="00C559DD">
            <w:pPr>
              <w:spacing w:line="276" w:lineRule="auto"/>
              <w:ind w:right="144"/>
              <w:jc w:val="both"/>
              <w:rPr>
                <w:rFonts w:ascii="Calibri" w:hAnsi="Calibri" w:cs="Calibri"/>
                <w:sz w:val="22"/>
                <w:szCs w:val="22"/>
              </w:rPr>
            </w:pPr>
            <w:r w:rsidRPr="00915ADD">
              <w:rPr>
                <w:rFonts w:ascii="Calibri" w:hAnsi="Calibri" w:cs="Calibri"/>
                <w:bCs/>
                <w:sz w:val="22"/>
                <w:szCs w:val="22"/>
              </w:rPr>
              <w:t>GIT</w:t>
            </w:r>
          </w:p>
        </w:tc>
      </w:tr>
      <w:tr w:rsidR="0003205F" w:rsidRPr="00915ADD" w14:paraId="25A1E888" w14:textId="77777777" w:rsidTr="008F6713">
        <w:trPr>
          <w:gridAfter w:val="1"/>
          <w:wAfter w:w="4812" w:type="dxa"/>
          <w:trHeight w:val="402"/>
        </w:trPr>
        <w:tc>
          <w:tcPr>
            <w:tcW w:w="2857" w:type="dxa"/>
            <w:tcBorders>
              <w:left w:val="single" w:sz="4" w:space="0" w:color="000000"/>
              <w:bottom w:val="single" w:sz="4" w:space="0" w:color="000000"/>
            </w:tcBorders>
            <w:vAlign w:val="center"/>
          </w:tcPr>
          <w:p w14:paraId="0C11BC2C" w14:textId="761FA160" w:rsidR="008F6713" w:rsidRPr="00915ADD" w:rsidRDefault="00BA2513" w:rsidP="00C559DD">
            <w:pPr>
              <w:snapToGrid w:val="0"/>
              <w:spacing w:line="276" w:lineRule="auto"/>
              <w:ind w:right="144"/>
              <w:jc w:val="both"/>
              <w:rPr>
                <w:rFonts w:ascii="Calibri" w:hAnsi="Calibri" w:cs="Calibri"/>
                <w:b/>
                <w:bCs/>
                <w:sz w:val="22"/>
                <w:szCs w:val="22"/>
              </w:rPr>
            </w:pPr>
            <w:r w:rsidRPr="00915ADD">
              <w:rPr>
                <w:rFonts w:ascii="Calibri" w:hAnsi="Calibri" w:cs="Calibri"/>
                <w:b/>
                <w:bCs/>
                <w:sz w:val="22"/>
                <w:szCs w:val="22"/>
              </w:rPr>
              <w:t xml:space="preserve">Architecture </w:t>
            </w:r>
          </w:p>
        </w:tc>
        <w:tc>
          <w:tcPr>
            <w:tcW w:w="7823" w:type="dxa"/>
            <w:tcBorders>
              <w:left w:val="single" w:sz="4" w:space="0" w:color="000000"/>
              <w:bottom w:val="single" w:sz="4" w:space="0" w:color="000000"/>
              <w:right w:val="single" w:sz="4" w:space="0" w:color="000000"/>
            </w:tcBorders>
            <w:vAlign w:val="center"/>
          </w:tcPr>
          <w:p w14:paraId="1F6CA27A" w14:textId="77BA31EF" w:rsidR="008F6713" w:rsidRPr="00915ADD" w:rsidRDefault="00682BE7" w:rsidP="00C559DD">
            <w:pPr>
              <w:spacing w:line="276" w:lineRule="auto"/>
              <w:ind w:right="144"/>
              <w:jc w:val="both"/>
              <w:rPr>
                <w:rFonts w:ascii="Calibri" w:hAnsi="Calibri" w:cs="Calibri"/>
                <w:bCs/>
                <w:sz w:val="22"/>
                <w:szCs w:val="22"/>
              </w:rPr>
            </w:pPr>
            <w:r w:rsidRPr="00915ADD">
              <w:rPr>
                <w:rFonts w:ascii="Calibri" w:hAnsi="Calibri" w:cs="Calibri"/>
                <w:sz w:val="22"/>
                <w:szCs w:val="22"/>
              </w:rPr>
              <w:t>Micro services</w:t>
            </w:r>
            <w:r w:rsidR="00BA2513" w:rsidRPr="00915ADD">
              <w:rPr>
                <w:rFonts w:ascii="Calibri" w:hAnsi="Calibri" w:cs="Calibri"/>
                <w:sz w:val="22"/>
                <w:szCs w:val="22"/>
              </w:rPr>
              <w:t xml:space="preserve"> </w:t>
            </w:r>
          </w:p>
        </w:tc>
      </w:tr>
      <w:tr w:rsidR="0003205F" w:rsidRPr="00915ADD" w14:paraId="2F0B407F" w14:textId="77777777" w:rsidTr="008F6713">
        <w:trPr>
          <w:trHeight w:val="70"/>
        </w:trPr>
        <w:tc>
          <w:tcPr>
            <w:tcW w:w="2857" w:type="dxa"/>
            <w:tcBorders>
              <w:left w:val="single" w:sz="4" w:space="0" w:color="000000"/>
            </w:tcBorders>
            <w:vAlign w:val="center"/>
          </w:tcPr>
          <w:p w14:paraId="4F626473" w14:textId="77777777" w:rsidR="008F6713" w:rsidRPr="00915ADD" w:rsidRDefault="008F6713" w:rsidP="00C559DD">
            <w:pPr>
              <w:snapToGrid w:val="0"/>
              <w:spacing w:line="276" w:lineRule="auto"/>
              <w:ind w:right="144"/>
              <w:jc w:val="both"/>
              <w:rPr>
                <w:rFonts w:ascii="Calibri" w:hAnsi="Calibri" w:cs="Calibri"/>
                <w:b/>
                <w:bCs/>
                <w:sz w:val="22"/>
                <w:szCs w:val="22"/>
              </w:rPr>
            </w:pPr>
            <w:r w:rsidRPr="00915ADD">
              <w:rPr>
                <w:rFonts w:ascii="Calibri" w:hAnsi="Calibri" w:cs="Calibri"/>
                <w:b/>
                <w:bCs/>
                <w:sz w:val="22"/>
                <w:szCs w:val="22"/>
              </w:rPr>
              <w:t>Methodologies</w:t>
            </w:r>
          </w:p>
        </w:tc>
        <w:tc>
          <w:tcPr>
            <w:tcW w:w="7823" w:type="dxa"/>
            <w:tcBorders>
              <w:left w:val="single" w:sz="4" w:space="0" w:color="000000"/>
              <w:right w:val="single" w:sz="4" w:space="0" w:color="000000"/>
            </w:tcBorders>
            <w:vAlign w:val="center"/>
          </w:tcPr>
          <w:p w14:paraId="0CB46EB7" w14:textId="09BC81A6" w:rsidR="008F6713" w:rsidRPr="00915ADD" w:rsidRDefault="008F6713" w:rsidP="00BA2513">
            <w:pPr>
              <w:snapToGrid w:val="0"/>
              <w:spacing w:line="276" w:lineRule="auto"/>
              <w:ind w:right="144"/>
              <w:jc w:val="both"/>
              <w:rPr>
                <w:rFonts w:ascii="Calibri" w:hAnsi="Calibri" w:cs="Calibri"/>
                <w:bCs/>
                <w:sz w:val="22"/>
                <w:szCs w:val="22"/>
              </w:rPr>
            </w:pPr>
            <w:r w:rsidRPr="00915ADD">
              <w:rPr>
                <w:rFonts w:ascii="Calibri" w:hAnsi="Calibri" w:cs="Calibri"/>
                <w:bCs/>
                <w:sz w:val="22"/>
                <w:szCs w:val="22"/>
              </w:rPr>
              <w:t xml:space="preserve">Agile, </w:t>
            </w:r>
            <w:r w:rsidR="00BA2513" w:rsidRPr="00915ADD">
              <w:rPr>
                <w:rFonts w:ascii="Calibri" w:hAnsi="Calibri" w:cs="Calibri"/>
                <w:bCs/>
                <w:sz w:val="22"/>
                <w:szCs w:val="22"/>
              </w:rPr>
              <w:t>BDD</w:t>
            </w:r>
          </w:p>
        </w:tc>
        <w:tc>
          <w:tcPr>
            <w:tcW w:w="4812" w:type="dxa"/>
            <w:vAlign w:val="center"/>
          </w:tcPr>
          <w:p w14:paraId="01081B48" w14:textId="77777777" w:rsidR="008F6713" w:rsidRPr="00915ADD" w:rsidRDefault="008F6713" w:rsidP="00C559DD">
            <w:pPr>
              <w:snapToGrid w:val="0"/>
              <w:spacing w:line="276" w:lineRule="auto"/>
              <w:ind w:right="144"/>
              <w:jc w:val="both"/>
              <w:rPr>
                <w:rFonts w:ascii="Calibri" w:hAnsi="Calibri" w:cs="Calibri"/>
                <w:bCs/>
                <w:sz w:val="22"/>
                <w:szCs w:val="22"/>
              </w:rPr>
            </w:pPr>
            <w:r w:rsidRPr="00915ADD">
              <w:rPr>
                <w:rFonts w:ascii="Calibri" w:hAnsi="Calibri" w:cs="Calibri"/>
                <w:bCs/>
                <w:sz w:val="22"/>
                <w:szCs w:val="22"/>
              </w:rPr>
              <w:t xml:space="preserve"> </w:t>
            </w:r>
          </w:p>
        </w:tc>
      </w:tr>
      <w:tr w:rsidR="0003205F" w:rsidRPr="00915ADD" w14:paraId="1714B155" w14:textId="77777777" w:rsidTr="008F6713">
        <w:trPr>
          <w:trHeight w:hRule="exact" w:val="115"/>
        </w:trPr>
        <w:tc>
          <w:tcPr>
            <w:tcW w:w="2857" w:type="dxa"/>
            <w:tcBorders>
              <w:left w:val="single" w:sz="4" w:space="0" w:color="000000"/>
              <w:bottom w:val="single" w:sz="4" w:space="0" w:color="000000"/>
            </w:tcBorders>
            <w:vAlign w:val="center"/>
          </w:tcPr>
          <w:p w14:paraId="5DB60979" w14:textId="77777777" w:rsidR="008F6713" w:rsidRPr="00915ADD" w:rsidRDefault="008F6713" w:rsidP="00C559DD">
            <w:pPr>
              <w:snapToGrid w:val="0"/>
              <w:spacing w:line="276" w:lineRule="auto"/>
              <w:ind w:right="144"/>
              <w:jc w:val="both"/>
              <w:rPr>
                <w:rFonts w:ascii="Calibri" w:hAnsi="Calibri" w:cs="Calibri"/>
                <w:b/>
                <w:bCs/>
                <w:sz w:val="22"/>
                <w:szCs w:val="22"/>
              </w:rPr>
            </w:pPr>
          </w:p>
        </w:tc>
        <w:tc>
          <w:tcPr>
            <w:tcW w:w="7823" w:type="dxa"/>
            <w:tcBorders>
              <w:left w:val="single" w:sz="4" w:space="0" w:color="000000"/>
              <w:bottom w:val="single" w:sz="4" w:space="0" w:color="000000"/>
              <w:right w:val="single" w:sz="4" w:space="0" w:color="000000"/>
            </w:tcBorders>
            <w:vAlign w:val="center"/>
          </w:tcPr>
          <w:p w14:paraId="2B965B49" w14:textId="77777777" w:rsidR="008F6713" w:rsidRPr="00915ADD" w:rsidRDefault="008F6713" w:rsidP="00C559DD">
            <w:pPr>
              <w:snapToGrid w:val="0"/>
              <w:spacing w:line="276" w:lineRule="auto"/>
              <w:ind w:right="144"/>
              <w:jc w:val="both"/>
              <w:rPr>
                <w:rFonts w:ascii="Calibri" w:hAnsi="Calibri" w:cs="Calibri"/>
                <w:bCs/>
                <w:sz w:val="22"/>
                <w:szCs w:val="22"/>
              </w:rPr>
            </w:pPr>
          </w:p>
        </w:tc>
        <w:tc>
          <w:tcPr>
            <w:tcW w:w="4812" w:type="dxa"/>
            <w:vAlign w:val="center"/>
          </w:tcPr>
          <w:p w14:paraId="4238C61A" w14:textId="77777777" w:rsidR="008F6713" w:rsidRPr="00915ADD" w:rsidRDefault="008F6713" w:rsidP="00C559DD">
            <w:pPr>
              <w:snapToGrid w:val="0"/>
              <w:spacing w:line="276" w:lineRule="auto"/>
              <w:ind w:right="144"/>
              <w:jc w:val="both"/>
              <w:rPr>
                <w:rFonts w:ascii="Calibri" w:hAnsi="Calibri" w:cs="Calibri"/>
                <w:bCs/>
                <w:sz w:val="22"/>
                <w:szCs w:val="22"/>
              </w:rPr>
            </w:pPr>
          </w:p>
        </w:tc>
      </w:tr>
    </w:tbl>
    <w:p w14:paraId="796E95B1" w14:textId="77777777" w:rsidR="008F6713" w:rsidRPr="00915ADD" w:rsidRDefault="008F6713" w:rsidP="008F6713">
      <w:pPr>
        <w:rPr>
          <w:rFonts w:ascii="Calibri" w:hAnsi="Calibri" w:cs="Calibri"/>
          <w:sz w:val="22"/>
          <w:szCs w:val="22"/>
          <w:lang w:eastAsia="en-US"/>
        </w:rPr>
      </w:pPr>
    </w:p>
    <w:p w14:paraId="638CA50B" w14:textId="77777777" w:rsidR="00BB3DBB" w:rsidRPr="00915ADD" w:rsidRDefault="00BB3DBB" w:rsidP="00433BCE">
      <w:pPr>
        <w:pStyle w:val="Cog-H2a"/>
        <w:keepNext w:val="0"/>
        <w:widowControl w:val="0"/>
        <w:spacing w:after="0"/>
        <w:rPr>
          <w:rStyle w:val="SubtleEmphasis"/>
          <w:rFonts w:ascii="Calibri" w:hAnsi="Calibri" w:cs="Calibri"/>
          <w:color w:val="auto"/>
          <w:sz w:val="22"/>
          <w:szCs w:val="22"/>
          <w:u w:val="single"/>
        </w:rPr>
      </w:pPr>
    </w:p>
    <w:p w14:paraId="25A47329" w14:textId="77777777" w:rsidR="00BB3DBB" w:rsidRPr="00915ADD" w:rsidRDefault="00BB3DBB" w:rsidP="00433BCE">
      <w:pPr>
        <w:pStyle w:val="Cog-H2a"/>
        <w:keepNext w:val="0"/>
        <w:widowControl w:val="0"/>
        <w:spacing w:after="0"/>
        <w:rPr>
          <w:rStyle w:val="SubtleEmphasis"/>
          <w:rFonts w:ascii="Calibri" w:hAnsi="Calibri" w:cs="Calibri"/>
          <w:color w:val="auto"/>
          <w:sz w:val="22"/>
          <w:szCs w:val="22"/>
          <w:u w:val="single"/>
        </w:rPr>
      </w:pPr>
    </w:p>
    <w:p w14:paraId="30E2AF68" w14:textId="77777777" w:rsidR="00BB3DBB" w:rsidRPr="00915ADD" w:rsidRDefault="00BB3DBB" w:rsidP="00433BCE">
      <w:pPr>
        <w:pStyle w:val="Cog-H2a"/>
        <w:keepNext w:val="0"/>
        <w:widowControl w:val="0"/>
        <w:spacing w:after="0"/>
        <w:rPr>
          <w:rStyle w:val="SubtleEmphasis"/>
          <w:rFonts w:ascii="Calibri" w:hAnsi="Calibri" w:cs="Calibri"/>
          <w:color w:val="auto"/>
          <w:sz w:val="22"/>
          <w:szCs w:val="22"/>
          <w:u w:val="single"/>
        </w:rPr>
      </w:pPr>
    </w:p>
    <w:p w14:paraId="036FF583" w14:textId="77777777" w:rsidR="00BB3DBB" w:rsidRPr="00915ADD" w:rsidRDefault="00BB3DBB" w:rsidP="00433BCE">
      <w:pPr>
        <w:pStyle w:val="Cog-H2a"/>
        <w:keepNext w:val="0"/>
        <w:widowControl w:val="0"/>
        <w:spacing w:after="0"/>
        <w:rPr>
          <w:rStyle w:val="SubtleEmphasis"/>
          <w:rFonts w:ascii="Calibri" w:hAnsi="Calibri" w:cs="Calibri"/>
          <w:color w:val="auto"/>
          <w:sz w:val="22"/>
          <w:szCs w:val="22"/>
          <w:u w:val="single"/>
        </w:rPr>
      </w:pPr>
    </w:p>
    <w:p w14:paraId="792A5610" w14:textId="77777777" w:rsidR="00BB3DBB" w:rsidRPr="00915ADD" w:rsidRDefault="00BB3DBB" w:rsidP="00433BCE">
      <w:pPr>
        <w:pStyle w:val="Cog-H2a"/>
        <w:keepNext w:val="0"/>
        <w:widowControl w:val="0"/>
        <w:spacing w:after="0"/>
        <w:rPr>
          <w:rStyle w:val="SubtleEmphasis"/>
          <w:rFonts w:ascii="Calibri" w:hAnsi="Calibri" w:cs="Calibri"/>
          <w:color w:val="auto"/>
          <w:sz w:val="22"/>
          <w:szCs w:val="22"/>
          <w:u w:val="single"/>
        </w:rPr>
      </w:pPr>
    </w:p>
    <w:p w14:paraId="38F695C4" w14:textId="77777777" w:rsidR="0036742A" w:rsidRPr="00915ADD" w:rsidRDefault="0036742A" w:rsidP="00433BCE">
      <w:pPr>
        <w:pStyle w:val="Cog-H2a"/>
        <w:keepNext w:val="0"/>
        <w:widowControl w:val="0"/>
        <w:spacing w:after="0"/>
        <w:rPr>
          <w:rStyle w:val="SubtleEmphasis"/>
          <w:rFonts w:ascii="Calibri" w:hAnsi="Calibri" w:cs="Calibri"/>
          <w:color w:val="auto"/>
          <w:sz w:val="22"/>
          <w:szCs w:val="22"/>
          <w:u w:val="single"/>
        </w:rPr>
      </w:pPr>
    </w:p>
    <w:p w14:paraId="0AA3247D" w14:textId="56AAED22" w:rsidR="00433BCE" w:rsidRPr="00915ADD" w:rsidRDefault="00433BCE" w:rsidP="00433BCE">
      <w:pPr>
        <w:pStyle w:val="Cog-H2a"/>
        <w:keepNext w:val="0"/>
        <w:widowControl w:val="0"/>
        <w:spacing w:after="0"/>
        <w:rPr>
          <w:rStyle w:val="SubtleEmphasis"/>
          <w:rFonts w:ascii="Calibri" w:hAnsi="Calibri" w:cs="Calibri"/>
          <w:color w:val="auto"/>
          <w:sz w:val="22"/>
          <w:szCs w:val="22"/>
          <w:u w:val="single"/>
        </w:rPr>
      </w:pPr>
      <w:r w:rsidRPr="00915ADD">
        <w:rPr>
          <w:rStyle w:val="SubtleEmphasis"/>
          <w:rFonts w:ascii="Calibri" w:hAnsi="Calibri" w:cs="Calibri"/>
          <w:color w:val="auto"/>
          <w:sz w:val="22"/>
          <w:szCs w:val="22"/>
          <w:u w:val="single"/>
        </w:rPr>
        <w:t>Professional Experience:</w:t>
      </w:r>
      <w:r w:rsidR="000A2E8F" w:rsidRPr="00915ADD">
        <w:rPr>
          <w:rStyle w:val="SubtleEmphasis"/>
          <w:rFonts w:ascii="Calibri" w:hAnsi="Calibri" w:cs="Calibri"/>
          <w:color w:val="auto"/>
          <w:sz w:val="22"/>
          <w:szCs w:val="22"/>
          <w:u w:val="single"/>
        </w:rPr>
        <w:t xml:space="preserve"> </w:t>
      </w:r>
    </w:p>
    <w:p w14:paraId="6F1C234E" w14:textId="258368F7" w:rsidR="001224F2" w:rsidRPr="00915ADD" w:rsidRDefault="001224F2" w:rsidP="001224F2">
      <w:pPr>
        <w:rPr>
          <w:rFonts w:ascii="Calibri" w:hAnsi="Calibri" w:cs="Calibri"/>
          <w:b/>
          <w:sz w:val="22"/>
          <w:szCs w:val="22"/>
          <w:lang w:eastAsia="en-US"/>
        </w:rPr>
      </w:pPr>
    </w:p>
    <w:p w14:paraId="7061FDE2" w14:textId="22C11A19" w:rsidR="00FE1E52" w:rsidRPr="00915ADD" w:rsidRDefault="001544D7" w:rsidP="00FE1E52">
      <w:pPr>
        <w:rPr>
          <w:rFonts w:ascii="Calibri" w:hAnsi="Calibri" w:cs="Calibri"/>
          <w:b/>
          <w:sz w:val="22"/>
          <w:szCs w:val="22"/>
          <w:lang w:eastAsia="en-US"/>
        </w:rPr>
      </w:pPr>
      <w:r w:rsidRPr="00915ADD">
        <w:rPr>
          <w:rFonts w:ascii="Calibri" w:hAnsi="Calibri" w:cs="Calibri"/>
          <w:b/>
          <w:sz w:val="22"/>
          <w:szCs w:val="22"/>
          <w:lang w:eastAsia="en-US"/>
        </w:rPr>
        <w:t>Charles Schwab</w:t>
      </w:r>
      <w:r w:rsidR="00FE1E52" w:rsidRPr="00915ADD">
        <w:rPr>
          <w:rFonts w:ascii="Calibri" w:hAnsi="Calibri" w:cs="Calibri"/>
          <w:b/>
          <w:sz w:val="22"/>
          <w:szCs w:val="22"/>
          <w:lang w:eastAsia="en-US"/>
        </w:rPr>
        <w:tab/>
      </w:r>
      <w:r w:rsidR="00FE1E52" w:rsidRPr="00915ADD">
        <w:rPr>
          <w:rFonts w:ascii="Calibri" w:hAnsi="Calibri" w:cs="Calibri"/>
          <w:b/>
          <w:sz w:val="22"/>
          <w:szCs w:val="22"/>
          <w:lang w:eastAsia="en-US"/>
        </w:rPr>
        <w:tab/>
        <w:t xml:space="preserve">                                                     </w:t>
      </w:r>
      <w:r w:rsidR="00CE02A1" w:rsidRPr="00915ADD">
        <w:rPr>
          <w:rFonts w:ascii="Calibri" w:hAnsi="Calibri" w:cs="Calibri"/>
          <w:b/>
          <w:sz w:val="22"/>
          <w:szCs w:val="22"/>
          <w:lang w:eastAsia="en-US"/>
        </w:rPr>
        <w:t xml:space="preserve">       </w:t>
      </w:r>
      <w:r w:rsidR="00C57E5C" w:rsidRPr="00915ADD">
        <w:rPr>
          <w:rFonts w:ascii="Calibri" w:hAnsi="Calibri" w:cs="Calibri"/>
          <w:b/>
          <w:sz w:val="22"/>
          <w:szCs w:val="22"/>
          <w:lang w:eastAsia="en-US"/>
        </w:rPr>
        <w:t xml:space="preserve">                                                         </w:t>
      </w:r>
      <w:r w:rsidR="0000528B" w:rsidRPr="00915ADD">
        <w:rPr>
          <w:rFonts w:ascii="Calibri" w:hAnsi="Calibri" w:cs="Calibri"/>
          <w:b/>
          <w:sz w:val="22"/>
          <w:szCs w:val="22"/>
          <w:lang w:eastAsia="en-US"/>
        </w:rPr>
        <w:t xml:space="preserve">         </w:t>
      </w:r>
      <w:r w:rsidR="006A2DA3" w:rsidRPr="00915ADD">
        <w:rPr>
          <w:rFonts w:ascii="Calibri" w:hAnsi="Calibri" w:cs="Calibri"/>
          <w:b/>
          <w:sz w:val="22"/>
          <w:szCs w:val="22"/>
          <w:lang w:eastAsia="en-US"/>
        </w:rPr>
        <w:t xml:space="preserve">  </w:t>
      </w:r>
      <w:r w:rsidR="00520E92" w:rsidRPr="00915ADD">
        <w:rPr>
          <w:rFonts w:ascii="Calibri" w:hAnsi="Calibri" w:cs="Calibri"/>
          <w:b/>
          <w:sz w:val="22"/>
          <w:szCs w:val="22"/>
          <w:lang w:eastAsia="en-US"/>
        </w:rPr>
        <w:t>April</w:t>
      </w:r>
      <w:r w:rsidR="00615C4A" w:rsidRPr="00915ADD">
        <w:rPr>
          <w:rFonts w:ascii="Calibri" w:hAnsi="Calibri" w:cs="Calibri"/>
          <w:b/>
          <w:sz w:val="22"/>
          <w:szCs w:val="22"/>
          <w:lang w:eastAsia="en-US"/>
        </w:rPr>
        <w:t xml:space="preserve"> 2023</w:t>
      </w:r>
      <w:r w:rsidR="0000528B" w:rsidRPr="00915ADD">
        <w:rPr>
          <w:rFonts w:ascii="Calibri" w:hAnsi="Calibri" w:cs="Calibri"/>
          <w:b/>
          <w:sz w:val="22"/>
          <w:szCs w:val="22"/>
          <w:lang w:eastAsia="en-US"/>
        </w:rPr>
        <w:t xml:space="preserve"> </w:t>
      </w:r>
      <w:r w:rsidR="00605631" w:rsidRPr="00915ADD">
        <w:rPr>
          <w:rFonts w:ascii="Calibri" w:hAnsi="Calibri" w:cs="Calibri"/>
          <w:b/>
          <w:sz w:val="22"/>
          <w:szCs w:val="22"/>
          <w:lang w:eastAsia="en-US"/>
        </w:rPr>
        <w:t>–</w:t>
      </w:r>
      <w:r w:rsidR="0000528B" w:rsidRPr="00915ADD">
        <w:rPr>
          <w:rFonts w:ascii="Calibri" w:hAnsi="Calibri" w:cs="Calibri"/>
          <w:b/>
          <w:sz w:val="22"/>
          <w:szCs w:val="22"/>
          <w:lang w:eastAsia="en-US"/>
        </w:rPr>
        <w:t xml:space="preserve"> </w:t>
      </w:r>
      <w:r w:rsidR="00605631" w:rsidRPr="00915ADD">
        <w:rPr>
          <w:rFonts w:ascii="Calibri" w:hAnsi="Calibri" w:cs="Calibri"/>
          <w:b/>
          <w:sz w:val="22"/>
          <w:szCs w:val="22"/>
          <w:lang w:eastAsia="en-US"/>
        </w:rPr>
        <w:t>Till Date</w:t>
      </w:r>
    </w:p>
    <w:p w14:paraId="7A55CB6C" w14:textId="081E2E74" w:rsidR="00FE1E52" w:rsidRPr="00915ADD" w:rsidRDefault="004C29BE" w:rsidP="00FE1E52">
      <w:pPr>
        <w:rPr>
          <w:rFonts w:ascii="Calibri" w:hAnsi="Calibri" w:cs="Calibri"/>
          <w:b/>
          <w:sz w:val="22"/>
          <w:szCs w:val="22"/>
          <w:lang w:eastAsia="en-US"/>
        </w:rPr>
      </w:pPr>
      <w:r w:rsidRPr="00915ADD">
        <w:rPr>
          <w:rFonts w:ascii="Calibri" w:hAnsi="Calibri" w:cs="Calibri"/>
          <w:b/>
          <w:sz w:val="22"/>
          <w:szCs w:val="22"/>
          <w:shd w:val="clear" w:color="auto" w:fill="FFFFFF"/>
        </w:rPr>
        <w:t xml:space="preserve">Role: </w:t>
      </w:r>
      <w:r w:rsidR="00FF7886" w:rsidRPr="00915ADD">
        <w:rPr>
          <w:rFonts w:ascii="Calibri" w:hAnsi="Calibri" w:cs="Calibri"/>
          <w:b/>
          <w:sz w:val="22"/>
          <w:szCs w:val="22"/>
          <w:shd w:val="clear" w:color="auto" w:fill="FFFFFF"/>
        </w:rPr>
        <w:t xml:space="preserve">Sr </w:t>
      </w:r>
      <w:r w:rsidR="005D68D2" w:rsidRPr="00915ADD">
        <w:rPr>
          <w:rFonts w:ascii="Calibri" w:hAnsi="Calibri" w:cs="Calibri"/>
          <w:b/>
          <w:sz w:val="22"/>
          <w:szCs w:val="22"/>
          <w:shd w:val="clear" w:color="auto" w:fill="FFFFFF"/>
        </w:rPr>
        <w:t xml:space="preserve">QA Automation </w:t>
      </w:r>
      <w:r w:rsidR="00DA567E" w:rsidRPr="00915ADD">
        <w:rPr>
          <w:rFonts w:ascii="Calibri" w:hAnsi="Calibri" w:cs="Calibri"/>
          <w:b/>
          <w:sz w:val="22"/>
          <w:szCs w:val="22"/>
          <w:shd w:val="clear" w:color="auto" w:fill="FFFFFF"/>
        </w:rPr>
        <w:t xml:space="preserve">Test </w:t>
      </w:r>
      <w:r w:rsidR="005D68D2" w:rsidRPr="00915ADD">
        <w:rPr>
          <w:rFonts w:ascii="Calibri" w:hAnsi="Calibri" w:cs="Calibri"/>
          <w:b/>
          <w:sz w:val="22"/>
          <w:szCs w:val="22"/>
          <w:shd w:val="clear" w:color="auto" w:fill="FFFFFF"/>
        </w:rPr>
        <w:t>Engineer</w:t>
      </w:r>
    </w:p>
    <w:p w14:paraId="1D9257A7" w14:textId="372DD09E" w:rsidR="004C29BE" w:rsidRPr="00915ADD" w:rsidRDefault="004C29BE" w:rsidP="00FE1E52">
      <w:pPr>
        <w:rPr>
          <w:rFonts w:ascii="Calibri" w:hAnsi="Calibri" w:cs="Calibri"/>
          <w:b/>
          <w:bCs/>
          <w:sz w:val="22"/>
          <w:szCs w:val="22"/>
          <w:lang w:eastAsia="en-US"/>
        </w:rPr>
      </w:pPr>
      <w:r w:rsidRPr="00915ADD">
        <w:rPr>
          <w:rFonts w:ascii="Calibri" w:hAnsi="Calibri" w:cs="Calibri"/>
          <w:b/>
          <w:bCs/>
          <w:sz w:val="22"/>
          <w:szCs w:val="22"/>
          <w:lang w:eastAsia="en-US"/>
        </w:rPr>
        <w:t xml:space="preserve">Location: </w:t>
      </w:r>
      <w:r w:rsidR="001544D7" w:rsidRPr="00915ADD">
        <w:rPr>
          <w:rFonts w:ascii="Calibri" w:hAnsi="Calibri" w:cs="Calibri"/>
          <w:b/>
          <w:bCs/>
          <w:sz w:val="22"/>
          <w:szCs w:val="22"/>
          <w:lang w:eastAsia="en-US"/>
        </w:rPr>
        <w:t>Westlake, TX</w:t>
      </w:r>
    </w:p>
    <w:p w14:paraId="39A0A24F" w14:textId="77777777" w:rsidR="00980E93" w:rsidRPr="00915ADD" w:rsidRDefault="00980E93" w:rsidP="00FE1E52">
      <w:pPr>
        <w:rPr>
          <w:rFonts w:ascii="Calibri" w:hAnsi="Calibri" w:cs="Calibri"/>
          <w:b/>
          <w:bCs/>
          <w:sz w:val="22"/>
          <w:szCs w:val="22"/>
          <w:lang w:eastAsia="en-US"/>
        </w:rPr>
      </w:pPr>
    </w:p>
    <w:p w14:paraId="4CCC73FB" w14:textId="19CEA638" w:rsidR="004C29BE" w:rsidRPr="00915ADD" w:rsidRDefault="0049059B" w:rsidP="00FE1E52">
      <w:pPr>
        <w:rPr>
          <w:rFonts w:ascii="Calibri" w:hAnsi="Calibri" w:cs="Calibri"/>
          <w:b/>
          <w:bCs/>
          <w:sz w:val="22"/>
          <w:szCs w:val="22"/>
          <w:lang w:eastAsia="en-US"/>
        </w:rPr>
      </w:pPr>
      <w:r w:rsidRPr="00915ADD">
        <w:rPr>
          <w:rFonts w:ascii="Calibri" w:hAnsi="Calibri" w:cs="Calibri"/>
          <w:b/>
          <w:bCs/>
          <w:sz w:val="22"/>
          <w:szCs w:val="22"/>
          <w:lang w:eastAsia="en-US"/>
        </w:rPr>
        <w:t>Description</w:t>
      </w:r>
      <w:r w:rsidR="001200B3" w:rsidRPr="00915ADD">
        <w:rPr>
          <w:rFonts w:ascii="Calibri" w:hAnsi="Calibri" w:cs="Calibri"/>
          <w:b/>
          <w:bCs/>
          <w:sz w:val="22"/>
          <w:szCs w:val="22"/>
          <w:lang w:eastAsia="en-US"/>
        </w:rPr>
        <w:t>:</w:t>
      </w:r>
      <w:r w:rsidR="007D24A2" w:rsidRPr="00915ADD">
        <w:rPr>
          <w:rFonts w:ascii="Calibri" w:hAnsi="Calibri" w:cs="Calibri"/>
          <w:b/>
          <w:bCs/>
          <w:sz w:val="22"/>
          <w:szCs w:val="22"/>
          <w:lang w:eastAsia="en-US"/>
        </w:rPr>
        <w:t xml:space="preserve"> </w:t>
      </w:r>
      <w:r w:rsidRPr="00915ADD">
        <w:rPr>
          <w:rFonts w:ascii="Calibri" w:hAnsi="Calibri" w:cs="Calibri"/>
          <w:bCs/>
          <w:sz w:val="22"/>
          <w:szCs w:val="22"/>
          <w:lang w:eastAsia="en-US"/>
        </w:rPr>
        <w:t>To provide a full range of brokerage, banking and financial advisory services through its operating subsidiaries. It offers in</w:t>
      </w:r>
      <w:r w:rsidR="009C531A" w:rsidRPr="00915ADD">
        <w:rPr>
          <w:rFonts w:ascii="Calibri" w:hAnsi="Calibri" w:cs="Calibri"/>
          <w:bCs/>
          <w:sz w:val="22"/>
          <w:szCs w:val="22"/>
          <w:lang w:eastAsia="en-US"/>
        </w:rPr>
        <w:t xml:space="preserve">vestment services and products </w:t>
      </w:r>
      <w:r w:rsidRPr="00915ADD">
        <w:rPr>
          <w:rFonts w:ascii="Calibri" w:hAnsi="Calibri" w:cs="Calibri"/>
          <w:bCs/>
          <w:sz w:val="22"/>
          <w:szCs w:val="22"/>
          <w:lang w:eastAsia="en-US"/>
        </w:rPr>
        <w:t>incl</w:t>
      </w:r>
      <w:r w:rsidR="009C531A" w:rsidRPr="00915ADD">
        <w:rPr>
          <w:rFonts w:ascii="Calibri" w:hAnsi="Calibri" w:cs="Calibri"/>
          <w:bCs/>
          <w:sz w:val="22"/>
          <w:szCs w:val="22"/>
          <w:lang w:eastAsia="en-US"/>
        </w:rPr>
        <w:t xml:space="preserve">uding Schwab brokerage </w:t>
      </w:r>
      <w:r w:rsidR="00A84F4E" w:rsidRPr="00915ADD">
        <w:rPr>
          <w:rFonts w:ascii="Calibri" w:hAnsi="Calibri" w:cs="Calibri"/>
          <w:bCs/>
          <w:sz w:val="22"/>
          <w:szCs w:val="22"/>
          <w:lang w:eastAsia="en-US"/>
        </w:rPr>
        <w:t>accounts,</w:t>
      </w:r>
      <w:r w:rsidR="009C531A" w:rsidRPr="00915ADD">
        <w:rPr>
          <w:rFonts w:ascii="Calibri" w:hAnsi="Calibri" w:cs="Calibri"/>
          <w:bCs/>
          <w:sz w:val="22"/>
          <w:szCs w:val="22"/>
          <w:lang w:eastAsia="en-US"/>
        </w:rPr>
        <w:t xml:space="preserve"> deposit and lending services.</w:t>
      </w:r>
    </w:p>
    <w:p w14:paraId="22492983" w14:textId="77777777" w:rsidR="001200B3" w:rsidRPr="00915ADD" w:rsidRDefault="001200B3" w:rsidP="00FE1E52">
      <w:pPr>
        <w:rPr>
          <w:rFonts w:ascii="Calibri" w:hAnsi="Calibri" w:cs="Calibri"/>
          <w:bCs/>
          <w:sz w:val="22"/>
          <w:szCs w:val="22"/>
          <w:lang w:eastAsia="en-US"/>
        </w:rPr>
      </w:pPr>
    </w:p>
    <w:p w14:paraId="6149CDA6" w14:textId="4F68F281" w:rsidR="0084277F" w:rsidRPr="00915ADD" w:rsidRDefault="00041C1A" w:rsidP="00041C1A">
      <w:pPr>
        <w:suppressAutoHyphens w:val="0"/>
        <w:spacing w:line="276" w:lineRule="auto"/>
        <w:jc w:val="both"/>
        <w:rPr>
          <w:rFonts w:ascii="Calibri" w:eastAsia="Calibri" w:hAnsi="Calibri" w:cs="Calibri"/>
          <w:b/>
          <w:sz w:val="22"/>
          <w:szCs w:val="22"/>
          <w:u w:val="single"/>
          <w:lang w:eastAsia="en-US"/>
        </w:rPr>
      </w:pPr>
      <w:r w:rsidRPr="00915ADD">
        <w:rPr>
          <w:rFonts w:ascii="Calibri" w:eastAsia="Calibri" w:hAnsi="Calibri" w:cs="Calibri"/>
          <w:b/>
          <w:sz w:val="22"/>
          <w:szCs w:val="22"/>
          <w:u w:val="single"/>
          <w:lang w:eastAsia="en-US"/>
        </w:rPr>
        <w:t>Roles &amp; Responsibilities:</w:t>
      </w:r>
    </w:p>
    <w:p w14:paraId="627F739C" w14:textId="77777777" w:rsidR="00980E93" w:rsidRPr="00915ADD" w:rsidRDefault="00980E93" w:rsidP="00041C1A">
      <w:pPr>
        <w:suppressAutoHyphens w:val="0"/>
        <w:spacing w:line="276" w:lineRule="auto"/>
        <w:jc w:val="both"/>
        <w:rPr>
          <w:rFonts w:ascii="Calibri" w:eastAsia="Calibri" w:hAnsi="Calibri" w:cs="Calibri"/>
          <w:b/>
          <w:sz w:val="22"/>
          <w:szCs w:val="22"/>
          <w:u w:val="single"/>
          <w:lang w:eastAsia="en-US"/>
        </w:rPr>
      </w:pPr>
    </w:p>
    <w:p w14:paraId="1170C274" w14:textId="77777777" w:rsidR="009108B4" w:rsidRPr="00915ADD" w:rsidRDefault="009108B4" w:rsidP="00041C1A">
      <w:pPr>
        <w:suppressAutoHyphens w:val="0"/>
        <w:spacing w:line="276" w:lineRule="auto"/>
        <w:jc w:val="both"/>
        <w:rPr>
          <w:rFonts w:ascii="Calibri" w:eastAsia="Calibri" w:hAnsi="Calibri" w:cs="Calibri"/>
          <w:b/>
          <w:sz w:val="22"/>
          <w:szCs w:val="22"/>
          <w:u w:val="single"/>
          <w:lang w:eastAsia="en-US"/>
        </w:rPr>
      </w:pPr>
    </w:p>
    <w:p w14:paraId="2DE091A4" w14:textId="69792883" w:rsidR="009108B4" w:rsidRPr="00915ADD" w:rsidRDefault="006A2DA3" w:rsidP="009108B4">
      <w:pPr>
        <w:pStyle w:val="ListParagraph"/>
        <w:numPr>
          <w:ilvl w:val="0"/>
          <w:numId w:val="38"/>
        </w:numPr>
        <w:rPr>
          <w:rFonts w:ascii="Calibri" w:hAnsi="Calibri" w:cs="Calibri"/>
          <w:sz w:val="22"/>
          <w:szCs w:val="22"/>
          <w:lang w:eastAsia="en-US"/>
        </w:rPr>
      </w:pPr>
      <w:r w:rsidRPr="00915ADD">
        <w:rPr>
          <w:rFonts w:ascii="Calibri" w:hAnsi="Calibri" w:cs="Calibri"/>
          <w:sz w:val="22"/>
          <w:szCs w:val="22"/>
          <w:lang w:eastAsia="en-US"/>
        </w:rPr>
        <w:t>Working</w:t>
      </w:r>
      <w:r w:rsidR="009108B4" w:rsidRPr="00915ADD">
        <w:rPr>
          <w:rFonts w:ascii="Calibri" w:hAnsi="Calibri" w:cs="Calibri"/>
          <w:sz w:val="22"/>
          <w:szCs w:val="22"/>
          <w:lang w:eastAsia="en-US"/>
        </w:rPr>
        <w:t xml:space="preserve"> on </w:t>
      </w:r>
      <w:r w:rsidR="009108B4" w:rsidRPr="00915ADD">
        <w:rPr>
          <w:rFonts w:ascii="Calibri" w:hAnsi="Calibri" w:cs="Calibri"/>
          <w:b/>
          <w:sz w:val="22"/>
          <w:szCs w:val="22"/>
          <w:lang w:eastAsia="en-US"/>
        </w:rPr>
        <w:t>Agile Environment</w:t>
      </w:r>
      <w:r w:rsidR="009108B4" w:rsidRPr="00915ADD">
        <w:rPr>
          <w:rFonts w:ascii="Calibri" w:hAnsi="Calibri" w:cs="Calibri"/>
          <w:sz w:val="22"/>
          <w:szCs w:val="22"/>
          <w:lang w:eastAsia="en-US"/>
        </w:rPr>
        <w:t xml:space="preserve"> and tested the application under </w:t>
      </w:r>
      <w:r w:rsidR="009108B4" w:rsidRPr="00915ADD">
        <w:rPr>
          <w:rFonts w:ascii="Calibri" w:hAnsi="Calibri" w:cs="Calibri"/>
          <w:b/>
          <w:sz w:val="22"/>
          <w:szCs w:val="22"/>
          <w:lang w:eastAsia="en-US"/>
        </w:rPr>
        <w:t>SCRUM Methodology</w:t>
      </w:r>
      <w:r w:rsidR="009108B4" w:rsidRPr="00915ADD">
        <w:rPr>
          <w:rFonts w:ascii="Calibri" w:hAnsi="Calibri" w:cs="Calibri"/>
          <w:sz w:val="22"/>
          <w:szCs w:val="22"/>
          <w:lang w:eastAsia="en-US"/>
        </w:rPr>
        <w:t xml:space="preserve">. </w:t>
      </w:r>
    </w:p>
    <w:p w14:paraId="3B7B81FB" w14:textId="4DF7A99D" w:rsidR="0084277F" w:rsidRPr="00915ADD" w:rsidRDefault="0084277F" w:rsidP="0084277F">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Planned, Implemented and </w:t>
      </w:r>
      <w:r w:rsidR="006A2DA3" w:rsidRPr="00915ADD">
        <w:rPr>
          <w:rFonts w:ascii="Calibri" w:hAnsi="Calibri" w:cs="Calibri"/>
          <w:sz w:val="22"/>
          <w:szCs w:val="22"/>
          <w:lang w:eastAsia="en-US"/>
        </w:rPr>
        <w:t>documented all aspects of software Testing Life cycles</w:t>
      </w:r>
      <w:r w:rsidRPr="00915ADD">
        <w:rPr>
          <w:rFonts w:ascii="Calibri" w:hAnsi="Calibri" w:cs="Calibri"/>
          <w:sz w:val="22"/>
          <w:szCs w:val="22"/>
          <w:lang w:eastAsia="en-US"/>
        </w:rPr>
        <w:t xml:space="preserve"> including manual and unit test, integration, regression, stress and performance testing.</w:t>
      </w:r>
    </w:p>
    <w:p w14:paraId="53A39AFF" w14:textId="321B890E" w:rsidR="00004139" w:rsidRPr="00915ADD" w:rsidRDefault="006A2DA3" w:rsidP="0000413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Involving</w:t>
      </w:r>
      <w:r w:rsidR="00004139" w:rsidRPr="00915ADD">
        <w:rPr>
          <w:rFonts w:ascii="Calibri" w:hAnsi="Calibri" w:cs="Calibri"/>
          <w:sz w:val="22"/>
          <w:szCs w:val="22"/>
          <w:lang w:eastAsia="en-US"/>
        </w:rPr>
        <w:t xml:space="preserve"> in developing </w:t>
      </w:r>
      <w:r w:rsidR="00004139" w:rsidRPr="00915ADD">
        <w:rPr>
          <w:rFonts w:ascii="Calibri" w:hAnsi="Calibri" w:cs="Calibri"/>
          <w:b/>
          <w:sz w:val="22"/>
          <w:szCs w:val="22"/>
          <w:lang w:eastAsia="en-US"/>
        </w:rPr>
        <w:t>BDD</w:t>
      </w:r>
      <w:r w:rsidR="00004139" w:rsidRPr="00915ADD">
        <w:rPr>
          <w:rFonts w:ascii="Calibri" w:hAnsi="Calibri" w:cs="Calibri"/>
          <w:sz w:val="22"/>
          <w:szCs w:val="22"/>
          <w:lang w:eastAsia="en-US"/>
        </w:rPr>
        <w:t xml:space="preserve"> Frame work from Scratch.</w:t>
      </w:r>
    </w:p>
    <w:p w14:paraId="426C22D9" w14:textId="26D0BE2D" w:rsidR="00602079" w:rsidRPr="00915ADD" w:rsidRDefault="006A2DA3"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Developing</w:t>
      </w:r>
      <w:r w:rsidR="00602079" w:rsidRPr="00915ADD">
        <w:rPr>
          <w:rFonts w:ascii="Calibri" w:hAnsi="Calibri" w:cs="Calibri"/>
          <w:sz w:val="22"/>
          <w:szCs w:val="22"/>
          <w:lang w:eastAsia="en-US"/>
        </w:rPr>
        <w:t xml:space="preserve"> and enhanced </w:t>
      </w:r>
      <w:r w:rsidR="00602079" w:rsidRPr="00915ADD">
        <w:rPr>
          <w:rFonts w:ascii="Calibri" w:hAnsi="Calibri" w:cs="Calibri"/>
          <w:b/>
          <w:sz w:val="22"/>
          <w:szCs w:val="22"/>
          <w:lang w:eastAsia="en-US"/>
        </w:rPr>
        <w:t>ATDDs</w:t>
      </w:r>
      <w:r w:rsidR="00602079" w:rsidRPr="00915ADD">
        <w:rPr>
          <w:rFonts w:ascii="Calibri" w:hAnsi="Calibri" w:cs="Calibri"/>
          <w:sz w:val="22"/>
          <w:szCs w:val="22"/>
          <w:lang w:eastAsia="en-US"/>
        </w:rPr>
        <w:t xml:space="preserve"> and automated scenarios in </w:t>
      </w:r>
      <w:r w:rsidR="00602079" w:rsidRPr="00915ADD">
        <w:rPr>
          <w:rFonts w:ascii="Calibri" w:hAnsi="Calibri" w:cs="Calibri"/>
          <w:b/>
          <w:sz w:val="22"/>
          <w:szCs w:val="22"/>
          <w:lang w:eastAsia="en-US"/>
        </w:rPr>
        <w:t>Cucumber</w:t>
      </w:r>
      <w:r w:rsidR="00602079" w:rsidRPr="00915ADD">
        <w:rPr>
          <w:rFonts w:ascii="Calibri" w:hAnsi="Calibri" w:cs="Calibri"/>
          <w:sz w:val="22"/>
          <w:szCs w:val="22"/>
          <w:lang w:eastAsia="en-US"/>
        </w:rPr>
        <w:t xml:space="preserve"> framework as per the acceptance criteria.</w:t>
      </w:r>
    </w:p>
    <w:p w14:paraId="5F941F8F" w14:textId="77777777" w:rsidR="00FC2E2B" w:rsidRPr="00915ADD" w:rsidRDefault="00FC2E2B" w:rsidP="00FC2E2B">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lastRenderedPageBreak/>
        <w:t xml:space="preserve">Participated in daily </w:t>
      </w:r>
      <w:r w:rsidRPr="00915ADD">
        <w:rPr>
          <w:rFonts w:ascii="Calibri" w:hAnsi="Calibri" w:cs="Calibri"/>
          <w:b/>
          <w:sz w:val="22"/>
          <w:szCs w:val="22"/>
          <w:lang w:eastAsia="en-US"/>
        </w:rPr>
        <w:t>SCRUM</w:t>
      </w:r>
      <w:r w:rsidRPr="00915ADD">
        <w:rPr>
          <w:rFonts w:ascii="Calibri" w:hAnsi="Calibri" w:cs="Calibri"/>
          <w:sz w:val="22"/>
          <w:szCs w:val="22"/>
          <w:lang w:eastAsia="en-US"/>
        </w:rPr>
        <w:t xml:space="preserve"> meetings, sprint planning, and retrospectives within a dynamic </w:t>
      </w:r>
      <w:r w:rsidRPr="00915ADD">
        <w:rPr>
          <w:rFonts w:ascii="Calibri" w:hAnsi="Calibri" w:cs="Calibri"/>
          <w:b/>
          <w:sz w:val="22"/>
          <w:szCs w:val="22"/>
          <w:lang w:eastAsia="en-US"/>
        </w:rPr>
        <w:t>SCRUM</w:t>
      </w:r>
      <w:r w:rsidRPr="00915ADD">
        <w:rPr>
          <w:rFonts w:ascii="Calibri" w:hAnsi="Calibri" w:cs="Calibri"/>
          <w:sz w:val="22"/>
          <w:szCs w:val="22"/>
          <w:lang w:eastAsia="en-US"/>
        </w:rPr>
        <w:t xml:space="preserve"> team, contributing to agile development processes and timely delivery of real-time features.</w:t>
      </w:r>
    </w:p>
    <w:p w14:paraId="508B9DE5" w14:textId="77777777" w:rsidR="00FC2E2B" w:rsidRPr="00915ADD" w:rsidRDefault="00FC2E2B" w:rsidP="00FC2E2B">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Worked closely with developers, product owners, and </w:t>
      </w:r>
      <w:r w:rsidRPr="00915ADD">
        <w:rPr>
          <w:rFonts w:ascii="Calibri" w:hAnsi="Calibri" w:cs="Calibri"/>
          <w:b/>
          <w:sz w:val="22"/>
          <w:szCs w:val="22"/>
          <w:lang w:eastAsia="en-US"/>
        </w:rPr>
        <w:t>QA engineers</w:t>
      </w:r>
      <w:r w:rsidRPr="00915ADD">
        <w:rPr>
          <w:rFonts w:ascii="Calibri" w:hAnsi="Calibri" w:cs="Calibri"/>
          <w:sz w:val="22"/>
          <w:szCs w:val="22"/>
          <w:lang w:eastAsia="en-US"/>
        </w:rPr>
        <w:t xml:space="preserve"> in an agile environment to define acceptance criteria, create and </w:t>
      </w:r>
      <w:r w:rsidRPr="00915ADD">
        <w:rPr>
          <w:rFonts w:ascii="Calibri" w:hAnsi="Calibri" w:cs="Calibri"/>
          <w:b/>
          <w:sz w:val="22"/>
          <w:szCs w:val="22"/>
          <w:lang w:eastAsia="en-US"/>
        </w:rPr>
        <w:t>execute</w:t>
      </w:r>
      <w:r w:rsidRPr="00915ADD">
        <w:rPr>
          <w:rFonts w:ascii="Calibri" w:hAnsi="Calibri" w:cs="Calibri"/>
          <w:sz w:val="22"/>
          <w:szCs w:val="22"/>
          <w:lang w:eastAsia="en-US"/>
        </w:rPr>
        <w:t xml:space="preserve"> test cases, and ensure that real-time applications met all functional and performance requirements.</w:t>
      </w:r>
    </w:p>
    <w:p w14:paraId="073B602C" w14:textId="17353814" w:rsidR="00FC2E2B" w:rsidRPr="00915ADD" w:rsidRDefault="00FC2E2B" w:rsidP="00FC2E2B">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Adapted to changing requirements in a fast-paced </w:t>
      </w:r>
      <w:r w:rsidRPr="00915ADD">
        <w:rPr>
          <w:rFonts w:ascii="Calibri" w:hAnsi="Calibri" w:cs="Calibri"/>
          <w:b/>
          <w:sz w:val="22"/>
          <w:szCs w:val="22"/>
          <w:lang w:eastAsia="en-US"/>
        </w:rPr>
        <w:t>SCRUM</w:t>
      </w:r>
      <w:r w:rsidRPr="00915ADD">
        <w:rPr>
          <w:rFonts w:ascii="Calibri" w:hAnsi="Calibri" w:cs="Calibri"/>
          <w:sz w:val="22"/>
          <w:szCs w:val="22"/>
          <w:lang w:eastAsia="en-US"/>
        </w:rPr>
        <w:t xml:space="preserve"> environment, flexibility and problem-solving skills.</w:t>
      </w:r>
    </w:p>
    <w:p w14:paraId="3C250F13" w14:textId="08557424" w:rsidR="00273509" w:rsidRPr="00915ADD" w:rsidRDefault="00273509"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Worked with NoSQL databases like Hbase in creating Hbase tables to load large sets of semi structured data coming from various sources.</w:t>
      </w:r>
    </w:p>
    <w:p w14:paraId="5730C37F" w14:textId="22ED6B93" w:rsidR="00B347B1" w:rsidRPr="00915ADD" w:rsidRDefault="00B347B1"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Sound knowledge on </w:t>
      </w:r>
      <w:r w:rsidRPr="00915ADD">
        <w:rPr>
          <w:rFonts w:ascii="Calibri" w:hAnsi="Calibri" w:cs="Calibri"/>
          <w:b/>
          <w:sz w:val="22"/>
          <w:szCs w:val="22"/>
          <w:lang w:eastAsia="en-US"/>
        </w:rPr>
        <w:t>Junit</w:t>
      </w:r>
      <w:r w:rsidRPr="00915ADD">
        <w:rPr>
          <w:rFonts w:ascii="Calibri" w:hAnsi="Calibri" w:cs="Calibri"/>
          <w:sz w:val="22"/>
          <w:szCs w:val="22"/>
          <w:lang w:eastAsia="en-US"/>
        </w:rPr>
        <w:t xml:space="preserve">, </w:t>
      </w:r>
      <w:r w:rsidRPr="00915ADD">
        <w:rPr>
          <w:rFonts w:ascii="Calibri" w:hAnsi="Calibri" w:cs="Calibri"/>
          <w:b/>
          <w:sz w:val="22"/>
          <w:szCs w:val="22"/>
          <w:lang w:eastAsia="en-US"/>
        </w:rPr>
        <w:t>TestNG</w:t>
      </w:r>
      <w:r w:rsidRPr="00915ADD">
        <w:rPr>
          <w:rFonts w:ascii="Calibri" w:hAnsi="Calibri" w:cs="Calibri"/>
          <w:sz w:val="22"/>
          <w:szCs w:val="22"/>
          <w:lang w:eastAsia="en-US"/>
        </w:rPr>
        <w:t xml:space="preserve"> framework for </w:t>
      </w:r>
      <w:r w:rsidRPr="00915ADD">
        <w:rPr>
          <w:rFonts w:ascii="Calibri" w:hAnsi="Calibri" w:cs="Calibri"/>
          <w:b/>
          <w:sz w:val="22"/>
          <w:szCs w:val="22"/>
          <w:lang w:eastAsia="en-US"/>
        </w:rPr>
        <w:t>Regression</w:t>
      </w:r>
      <w:r w:rsidR="005E0407" w:rsidRPr="00915ADD">
        <w:rPr>
          <w:rFonts w:ascii="Calibri" w:hAnsi="Calibri" w:cs="Calibri"/>
          <w:sz w:val="22"/>
          <w:szCs w:val="22"/>
          <w:lang w:eastAsia="en-US"/>
        </w:rPr>
        <w:t xml:space="preserve"> </w:t>
      </w:r>
      <w:r w:rsidRPr="00915ADD">
        <w:rPr>
          <w:rFonts w:ascii="Calibri" w:hAnsi="Calibri" w:cs="Calibri"/>
          <w:sz w:val="22"/>
          <w:szCs w:val="22"/>
          <w:lang w:eastAsia="en-US"/>
        </w:rPr>
        <w:t>and Functional testing</w:t>
      </w:r>
    </w:p>
    <w:p w14:paraId="333829BF" w14:textId="616ED74C" w:rsidR="003D0433" w:rsidRPr="00915ADD" w:rsidRDefault="003D0433"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Analyzing business requirements, Functional Specifications and Use Cases. Preparing Test Strategy and Test plan</w:t>
      </w:r>
    </w:p>
    <w:p w14:paraId="648D6363" w14:textId="443C6844" w:rsidR="009B39EC" w:rsidRPr="00915ADD" w:rsidRDefault="009B39EC"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Involved in </w:t>
      </w:r>
      <w:r w:rsidRPr="00915ADD">
        <w:rPr>
          <w:rFonts w:ascii="Calibri" w:hAnsi="Calibri" w:cs="Calibri"/>
          <w:b/>
          <w:sz w:val="22"/>
          <w:szCs w:val="22"/>
          <w:lang w:eastAsia="en-US"/>
        </w:rPr>
        <w:t>Regression</w:t>
      </w:r>
      <w:r w:rsidRPr="00915ADD">
        <w:rPr>
          <w:rFonts w:ascii="Calibri" w:hAnsi="Calibri" w:cs="Calibri"/>
          <w:sz w:val="22"/>
          <w:szCs w:val="22"/>
          <w:lang w:eastAsia="en-US"/>
        </w:rPr>
        <w:t xml:space="preserve"> Testing, Functional testing for every change in modules</w:t>
      </w:r>
    </w:p>
    <w:p w14:paraId="185504F9" w14:textId="45ACA489" w:rsidR="002D2062" w:rsidRPr="00915ADD" w:rsidRDefault="002D2062"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Testing applications on multiple mobile devices with different platforms like </w:t>
      </w:r>
      <w:r w:rsidRPr="00915ADD">
        <w:rPr>
          <w:rFonts w:ascii="Calibri" w:hAnsi="Calibri" w:cs="Calibri"/>
          <w:b/>
          <w:sz w:val="22"/>
          <w:szCs w:val="22"/>
          <w:lang w:eastAsia="en-US"/>
        </w:rPr>
        <w:t>RIM, Windows</w:t>
      </w:r>
      <w:r w:rsidRPr="00915ADD">
        <w:rPr>
          <w:rFonts w:ascii="Calibri" w:hAnsi="Calibri" w:cs="Calibri"/>
          <w:sz w:val="22"/>
          <w:szCs w:val="22"/>
          <w:lang w:eastAsia="en-US"/>
        </w:rPr>
        <w:t xml:space="preserve"> Mobile, </w:t>
      </w:r>
      <w:r w:rsidRPr="00915ADD">
        <w:rPr>
          <w:rFonts w:ascii="Calibri" w:hAnsi="Calibri" w:cs="Calibri"/>
          <w:b/>
          <w:sz w:val="22"/>
          <w:szCs w:val="22"/>
          <w:lang w:eastAsia="en-US"/>
        </w:rPr>
        <w:t>and J2ME,</w:t>
      </w:r>
      <w:r w:rsidRPr="00915ADD">
        <w:rPr>
          <w:rFonts w:ascii="Calibri" w:hAnsi="Calibri" w:cs="Calibri"/>
          <w:sz w:val="22"/>
          <w:szCs w:val="22"/>
          <w:lang w:eastAsia="en-US"/>
        </w:rPr>
        <w:t xml:space="preserve"> and performing user acceptance testing for all deliverables</w:t>
      </w:r>
    </w:p>
    <w:p w14:paraId="63A33DC3" w14:textId="7CEA27B4" w:rsidR="00654B24" w:rsidRPr="00915ADD" w:rsidRDefault="00654B24"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Test Manager / </w:t>
      </w:r>
      <w:r w:rsidRPr="00915ADD">
        <w:rPr>
          <w:rFonts w:ascii="Calibri" w:hAnsi="Calibri" w:cs="Calibri"/>
          <w:b/>
          <w:sz w:val="22"/>
          <w:szCs w:val="22"/>
          <w:lang w:eastAsia="en-US"/>
        </w:rPr>
        <w:t>E2E Test</w:t>
      </w:r>
      <w:r w:rsidRPr="00915ADD">
        <w:rPr>
          <w:rFonts w:ascii="Calibri" w:hAnsi="Calibri" w:cs="Calibri"/>
          <w:sz w:val="22"/>
          <w:szCs w:val="22"/>
          <w:lang w:eastAsia="en-US"/>
        </w:rPr>
        <w:t xml:space="preserve"> Lead End to End QA Lead performing Project Coordination, Project Management for medium and large scale projects in agile framework and SAFe.</w:t>
      </w:r>
    </w:p>
    <w:p w14:paraId="10D7B301" w14:textId="1738FF31" w:rsidR="00860D61" w:rsidRPr="00915ADD" w:rsidRDefault="00860D61" w:rsidP="00602079">
      <w:pPr>
        <w:numPr>
          <w:ilvl w:val="0"/>
          <w:numId w:val="38"/>
        </w:numPr>
        <w:shd w:val="clear" w:color="auto" w:fill="FFFFFF"/>
        <w:suppressAutoHyphens w:val="0"/>
        <w:spacing w:before="100" w:beforeAutospacing="1" w:after="100" w:afterAutospacing="1"/>
        <w:rPr>
          <w:rFonts w:ascii="Calibri" w:hAnsi="Calibri" w:cs="Calibri"/>
          <w:b/>
          <w:sz w:val="22"/>
          <w:szCs w:val="22"/>
          <w:lang w:eastAsia="en-US"/>
        </w:rPr>
      </w:pPr>
      <w:r w:rsidRPr="00915ADD">
        <w:rPr>
          <w:rFonts w:ascii="Calibri" w:hAnsi="Calibri" w:cs="Calibri"/>
          <w:sz w:val="22"/>
          <w:szCs w:val="22"/>
          <w:lang w:eastAsia="en-US"/>
        </w:rPr>
        <w:t xml:space="preserve">Managed Continuous Testing cycle in </w:t>
      </w:r>
      <w:r w:rsidRPr="00915ADD">
        <w:rPr>
          <w:rFonts w:ascii="Calibri" w:hAnsi="Calibri" w:cs="Calibri"/>
          <w:b/>
          <w:sz w:val="22"/>
          <w:szCs w:val="22"/>
          <w:lang w:eastAsia="en-US"/>
        </w:rPr>
        <w:t>DevOps</w:t>
      </w:r>
      <w:r w:rsidRPr="00915ADD">
        <w:rPr>
          <w:rFonts w:ascii="Calibri" w:hAnsi="Calibri" w:cs="Calibri"/>
          <w:sz w:val="22"/>
          <w:szCs w:val="22"/>
          <w:lang w:eastAsia="en-US"/>
        </w:rPr>
        <w:t xml:space="preserve"> by Automating test cases and integrating with </w:t>
      </w:r>
      <w:r w:rsidRPr="00915ADD">
        <w:rPr>
          <w:rFonts w:ascii="Calibri" w:hAnsi="Calibri" w:cs="Calibri"/>
          <w:b/>
          <w:sz w:val="22"/>
          <w:szCs w:val="22"/>
          <w:lang w:eastAsia="en-US"/>
        </w:rPr>
        <w:t>CI/CD pipeline.</w:t>
      </w:r>
    </w:p>
    <w:p w14:paraId="63037DFE" w14:textId="10F48557" w:rsidR="00B637C9" w:rsidRPr="00915ADD" w:rsidRDefault="00F97367"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Involved in CI/CD Jenkins process.</w:t>
      </w:r>
    </w:p>
    <w:p w14:paraId="0B96CCA7" w14:textId="325A759C" w:rsidR="00D2093D" w:rsidRPr="00915ADD" w:rsidRDefault="00C3416C"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Automating </w:t>
      </w:r>
      <w:r w:rsidRPr="00915ADD">
        <w:rPr>
          <w:rFonts w:ascii="Calibri" w:hAnsi="Calibri" w:cs="Calibri"/>
          <w:b/>
          <w:sz w:val="22"/>
          <w:szCs w:val="22"/>
          <w:lang w:eastAsia="en-US"/>
        </w:rPr>
        <w:t>API</w:t>
      </w:r>
      <w:r w:rsidR="00D2093D" w:rsidRPr="00915ADD">
        <w:rPr>
          <w:rFonts w:ascii="Calibri" w:hAnsi="Calibri" w:cs="Calibri"/>
          <w:b/>
          <w:sz w:val="22"/>
          <w:szCs w:val="22"/>
          <w:lang w:eastAsia="en-US"/>
        </w:rPr>
        <w:t xml:space="preserve"> and UI </w:t>
      </w:r>
      <w:r w:rsidR="00D2093D" w:rsidRPr="00915ADD">
        <w:rPr>
          <w:rFonts w:ascii="Calibri" w:hAnsi="Calibri" w:cs="Calibri"/>
          <w:sz w:val="22"/>
          <w:szCs w:val="22"/>
          <w:lang w:eastAsia="en-US"/>
        </w:rPr>
        <w:t xml:space="preserve">Application scenarios in </w:t>
      </w:r>
      <w:r w:rsidR="00D2093D" w:rsidRPr="00915ADD">
        <w:rPr>
          <w:rFonts w:ascii="Calibri" w:hAnsi="Calibri" w:cs="Calibri"/>
          <w:b/>
          <w:sz w:val="22"/>
          <w:szCs w:val="22"/>
          <w:lang w:eastAsia="en-US"/>
        </w:rPr>
        <w:t>BDD</w:t>
      </w:r>
      <w:r w:rsidR="00D2093D" w:rsidRPr="00915ADD">
        <w:rPr>
          <w:rFonts w:ascii="Calibri" w:hAnsi="Calibri" w:cs="Calibri"/>
          <w:sz w:val="22"/>
          <w:szCs w:val="22"/>
          <w:lang w:eastAsia="en-US"/>
        </w:rPr>
        <w:t xml:space="preserve"> </w:t>
      </w:r>
      <w:r w:rsidR="00D2093D" w:rsidRPr="00915ADD">
        <w:rPr>
          <w:rFonts w:ascii="Calibri" w:hAnsi="Calibri" w:cs="Calibri"/>
          <w:b/>
          <w:sz w:val="22"/>
          <w:szCs w:val="22"/>
          <w:lang w:eastAsia="en-US"/>
        </w:rPr>
        <w:t>framework</w:t>
      </w:r>
      <w:r w:rsidR="00D2093D" w:rsidRPr="00915ADD">
        <w:rPr>
          <w:rFonts w:ascii="Calibri" w:hAnsi="Calibri" w:cs="Calibri"/>
          <w:sz w:val="22"/>
          <w:szCs w:val="22"/>
          <w:lang w:eastAsia="en-US"/>
        </w:rPr>
        <w:t xml:space="preserve"> by passing multiple datasets using example key word in scenario Outline concept.</w:t>
      </w:r>
    </w:p>
    <w:p w14:paraId="5A993D39" w14:textId="73DA302C" w:rsidR="00602079" w:rsidRPr="00915ADD" w:rsidRDefault="006A2DA3"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Using</w:t>
      </w:r>
      <w:r w:rsidR="00602079" w:rsidRPr="00915ADD">
        <w:rPr>
          <w:rFonts w:ascii="Calibri" w:hAnsi="Calibri" w:cs="Calibri"/>
          <w:sz w:val="22"/>
          <w:szCs w:val="22"/>
          <w:lang w:eastAsia="en-US"/>
        </w:rPr>
        <w:t xml:space="preserve"> </w:t>
      </w:r>
      <w:r w:rsidR="00602079" w:rsidRPr="00915ADD">
        <w:rPr>
          <w:rFonts w:ascii="Calibri" w:hAnsi="Calibri" w:cs="Calibri"/>
          <w:b/>
          <w:sz w:val="22"/>
          <w:szCs w:val="22"/>
          <w:lang w:eastAsia="en-US"/>
        </w:rPr>
        <w:t>Pivotal cloud foundry (PCF) platform</w:t>
      </w:r>
      <w:r w:rsidR="00602079" w:rsidRPr="00915ADD">
        <w:rPr>
          <w:rFonts w:ascii="Calibri" w:hAnsi="Calibri" w:cs="Calibri"/>
          <w:sz w:val="22"/>
          <w:szCs w:val="22"/>
          <w:lang w:eastAsia="en-US"/>
        </w:rPr>
        <w:t xml:space="preserve"> to configure App properties and used PCF logs for troubleshooting.</w:t>
      </w:r>
    </w:p>
    <w:p w14:paraId="3A65390F" w14:textId="6ABB48D8" w:rsidR="00602079" w:rsidRPr="00915ADD" w:rsidRDefault="00602079"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Worked creating and running </w:t>
      </w:r>
      <w:r w:rsidRPr="00915ADD">
        <w:rPr>
          <w:rFonts w:ascii="Calibri" w:hAnsi="Calibri" w:cs="Calibri"/>
          <w:b/>
          <w:sz w:val="22"/>
          <w:szCs w:val="22"/>
          <w:lang w:eastAsia="en-US"/>
        </w:rPr>
        <w:t>Splunk</w:t>
      </w:r>
      <w:r w:rsidRPr="00915ADD">
        <w:rPr>
          <w:rFonts w:ascii="Calibri" w:hAnsi="Calibri" w:cs="Calibri"/>
          <w:sz w:val="22"/>
          <w:szCs w:val="22"/>
          <w:lang w:eastAsia="en-US"/>
        </w:rPr>
        <w:t xml:space="preserve"> queries to check/Analyze logs and events of the Application as part of test case validations.</w:t>
      </w:r>
    </w:p>
    <w:p w14:paraId="4E04EC3D" w14:textId="38B7FF99" w:rsidR="002A669C" w:rsidRPr="00915ADD" w:rsidRDefault="006A2DA3"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Working</w:t>
      </w:r>
      <w:r w:rsidR="002A669C" w:rsidRPr="00915ADD">
        <w:rPr>
          <w:rFonts w:ascii="Calibri" w:hAnsi="Calibri" w:cs="Calibri"/>
          <w:sz w:val="22"/>
          <w:szCs w:val="22"/>
          <w:lang w:eastAsia="en-US"/>
        </w:rPr>
        <w:t xml:space="preserve"> on </w:t>
      </w:r>
      <w:r w:rsidR="002A669C" w:rsidRPr="00915ADD">
        <w:rPr>
          <w:rFonts w:ascii="Calibri" w:hAnsi="Calibri" w:cs="Calibri"/>
          <w:b/>
          <w:sz w:val="22"/>
          <w:szCs w:val="22"/>
          <w:lang w:eastAsia="en-US"/>
        </w:rPr>
        <w:t xml:space="preserve">RabbitMQ Message queueing </w:t>
      </w:r>
      <w:r w:rsidR="002A669C" w:rsidRPr="00915ADD">
        <w:rPr>
          <w:rFonts w:ascii="Calibri" w:hAnsi="Calibri" w:cs="Calibri"/>
          <w:sz w:val="22"/>
          <w:szCs w:val="22"/>
          <w:lang w:eastAsia="en-US"/>
        </w:rPr>
        <w:t>Integration</w:t>
      </w:r>
      <w:r w:rsidR="002A669C" w:rsidRPr="00915ADD">
        <w:rPr>
          <w:rFonts w:ascii="Calibri" w:hAnsi="Calibri" w:cs="Calibri"/>
          <w:b/>
          <w:sz w:val="22"/>
          <w:szCs w:val="22"/>
          <w:lang w:eastAsia="en-US"/>
        </w:rPr>
        <w:t xml:space="preserve"> </w:t>
      </w:r>
      <w:r w:rsidR="002A669C" w:rsidRPr="00915ADD">
        <w:rPr>
          <w:rFonts w:ascii="Calibri" w:hAnsi="Calibri" w:cs="Calibri"/>
          <w:sz w:val="22"/>
          <w:szCs w:val="22"/>
          <w:lang w:eastAsia="en-US"/>
        </w:rPr>
        <w:t>testing to verify message data flow of various components of the project.</w:t>
      </w:r>
    </w:p>
    <w:p w14:paraId="6D41B261" w14:textId="76B94213" w:rsidR="00543301" w:rsidRDefault="00543301"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Working on </w:t>
      </w:r>
      <w:r w:rsidRPr="00915ADD">
        <w:rPr>
          <w:rFonts w:ascii="Calibri" w:hAnsi="Calibri" w:cs="Calibri"/>
          <w:b/>
          <w:sz w:val="22"/>
          <w:szCs w:val="22"/>
          <w:lang w:eastAsia="en-US"/>
        </w:rPr>
        <w:t>Negative scenarios</w:t>
      </w:r>
      <w:r w:rsidRPr="00915ADD">
        <w:rPr>
          <w:rFonts w:ascii="Calibri" w:hAnsi="Calibri" w:cs="Calibri"/>
          <w:sz w:val="22"/>
          <w:szCs w:val="22"/>
          <w:lang w:eastAsia="en-US"/>
        </w:rPr>
        <w:t xml:space="preserve"> of the</w:t>
      </w:r>
      <w:r w:rsidR="00733171" w:rsidRPr="00915ADD">
        <w:rPr>
          <w:rFonts w:ascii="Calibri" w:hAnsi="Calibri" w:cs="Calibri"/>
          <w:sz w:val="22"/>
          <w:szCs w:val="22"/>
          <w:lang w:eastAsia="en-US"/>
        </w:rPr>
        <w:t xml:space="preserve"> </w:t>
      </w:r>
      <w:r w:rsidR="005F34A7" w:rsidRPr="00915ADD">
        <w:rPr>
          <w:rFonts w:ascii="Calibri" w:hAnsi="Calibri" w:cs="Calibri"/>
          <w:sz w:val="22"/>
          <w:szCs w:val="22"/>
          <w:lang w:eastAsia="en-US"/>
        </w:rPr>
        <w:t xml:space="preserve">Applications and </w:t>
      </w:r>
      <w:r w:rsidRPr="00915ADD">
        <w:rPr>
          <w:rFonts w:ascii="Calibri" w:hAnsi="Calibri" w:cs="Calibri"/>
          <w:b/>
          <w:sz w:val="22"/>
          <w:szCs w:val="22"/>
          <w:lang w:eastAsia="en-US"/>
        </w:rPr>
        <w:t>RabbitMQ</w:t>
      </w:r>
      <w:r w:rsidRPr="00915ADD">
        <w:rPr>
          <w:rFonts w:ascii="Calibri" w:hAnsi="Calibri" w:cs="Calibri"/>
          <w:sz w:val="22"/>
          <w:szCs w:val="22"/>
          <w:lang w:eastAsia="en-US"/>
        </w:rPr>
        <w:t xml:space="preserve"> infrastructure like Dead letter and </w:t>
      </w:r>
      <w:r w:rsidR="00F65025" w:rsidRPr="00915ADD">
        <w:rPr>
          <w:rFonts w:ascii="Calibri" w:hAnsi="Calibri" w:cs="Calibri"/>
          <w:sz w:val="22"/>
          <w:szCs w:val="22"/>
          <w:lang w:eastAsia="en-US"/>
        </w:rPr>
        <w:t>unhandled</w:t>
      </w:r>
      <w:r w:rsidRPr="00915ADD">
        <w:rPr>
          <w:rFonts w:ascii="Calibri" w:hAnsi="Calibri" w:cs="Calibri"/>
          <w:sz w:val="22"/>
          <w:szCs w:val="22"/>
          <w:lang w:eastAsia="en-US"/>
        </w:rPr>
        <w:t xml:space="preserve"> queue scenarios.</w:t>
      </w:r>
    </w:p>
    <w:p w14:paraId="4EB43F8F" w14:textId="77777777" w:rsidR="00AD59C4" w:rsidRPr="00AD59C4" w:rsidRDefault="00AD59C4" w:rsidP="00AD59C4">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AD59C4">
        <w:rPr>
          <w:rFonts w:ascii="Calibri" w:hAnsi="Calibri" w:cs="Calibri"/>
          <w:sz w:val="22"/>
          <w:szCs w:val="22"/>
          <w:lang w:eastAsia="en-US"/>
        </w:rPr>
        <w:t>Developed customized JIRA dashboards to visualize project metrics, enabling the team to track progress and performance against key milestones.</w:t>
      </w:r>
    </w:p>
    <w:p w14:paraId="31E8E55F" w14:textId="134DB570" w:rsidR="00AD59C4" w:rsidRPr="00AD59C4" w:rsidRDefault="00AD59C4" w:rsidP="00AD59C4">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AD59C4">
        <w:rPr>
          <w:rFonts w:ascii="Calibri" w:hAnsi="Calibri" w:cs="Calibri"/>
          <w:sz w:val="22"/>
          <w:szCs w:val="22"/>
          <w:lang w:eastAsia="en-US"/>
        </w:rPr>
        <w:t xml:space="preserve">Worked with team leads to optimize </w:t>
      </w:r>
      <w:r w:rsidRPr="00AD59C4">
        <w:rPr>
          <w:rFonts w:ascii="Calibri" w:hAnsi="Calibri" w:cs="Calibri"/>
          <w:b/>
          <w:sz w:val="22"/>
          <w:szCs w:val="22"/>
          <w:lang w:eastAsia="en-US"/>
        </w:rPr>
        <w:t>JIRA</w:t>
      </w:r>
      <w:r w:rsidRPr="00AD59C4">
        <w:rPr>
          <w:rFonts w:ascii="Calibri" w:hAnsi="Calibri" w:cs="Calibri"/>
          <w:sz w:val="22"/>
          <w:szCs w:val="22"/>
          <w:lang w:eastAsia="en-US"/>
        </w:rPr>
        <w:t xml:space="preserve"> workflows, resulting in improved tracking and faster resolution times for reported issues.</w:t>
      </w:r>
    </w:p>
    <w:p w14:paraId="0C38DBDF" w14:textId="34EA8A4C" w:rsidR="00F73254" w:rsidRPr="00915ADD" w:rsidRDefault="00F73254"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Developed new test project to validate </w:t>
      </w:r>
      <w:r w:rsidRPr="00915ADD">
        <w:rPr>
          <w:rFonts w:ascii="Calibri" w:hAnsi="Calibri" w:cs="Calibri"/>
          <w:b/>
          <w:sz w:val="22"/>
          <w:szCs w:val="22"/>
          <w:lang w:eastAsia="en-US"/>
        </w:rPr>
        <w:t>RabbitMQ</w:t>
      </w:r>
      <w:r w:rsidRPr="00915ADD">
        <w:rPr>
          <w:rFonts w:ascii="Calibri" w:hAnsi="Calibri" w:cs="Calibri"/>
          <w:sz w:val="22"/>
          <w:szCs w:val="22"/>
          <w:lang w:eastAsia="en-US"/>
        </w:rPr>
        <w:t xml:space="preserve"> Infrastructure related functionality.</w:t>
      </w:r>
    </w:p>
    <w:p w14:paraId="4F51DA21" w14:textId="0ACE5BD4" w:rsidR="00891F16" w:rsidRPr="00915ADD" w:rsidRDefault="00891F16" w:rsidP="0060207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Developed before and after </w:t>
      </w:r>
      <w:r w:rsidRPr="00915ADD">
        <w:rPr>
          <w:rFonts w:ascii="Calibri" w:hAnsi="Calibri" w:cs="Calibri"/>
          <w:b/>
          <w:sz w:val="22"/>
          <w:szCs w:val="22"/>
          <w:lang w:eastAsia="en-US"/>
        </w:rPr>
        <w:t xml:space="preserve">Feature, scenario and </w:t>
      </w:r>
      <w:r w:rsidR="00B15B3C" w:rsidRPr="00915ADD">
        <w:rPr>
          <w:rFonts w:ascii="Calibri" w:hAnsi="Calibri" w:cs="Calibri"/>
          <w:b/>
          <w:sz w:val="22"/>
          <w:szCs w:val="22"/>
          <w:lang w:eastAsia="en-US"/>
        </w:rPr>
        <w:t>test run</w:t>
      </w:r>
      <w:r w:rsidRPr="00915ADD">
        <w:rPr>
          <w:rFonts w:ascii="Calibri" w:hAnsi="Calibri" w:cs="Calibri"/>
          <w:sz w:val="22"/>
          <w:szCs w:val="22"/>
          <w:lang w:eastAsia="en-US"/>
        </w:rPr>
        <w:t xml:space="preserve"> methods in hook files as per the requirement in the automation framework.</w:t>
      </w:r>
    </w:p>
    <w:p w14:paraId="16A5026E" w14:textId="2D19C393" w:rsidR="008B1039" w:rsidRPr="00915ADD" w:rsidRDefault="006A2DA3" w:rsidP="008B1039">
      <w:pPr>
        <w:pStyle w:val="ListParagraph"/>
        <w:numPr>
          <w:ilvl w:val="0"/>
          <w:numId w:val="38"/>
        </w:numPr>
        <w:rPr>
          <w:rFonts w:ascii="Calibri" w:hAnsi="Calibri" w:cs="Calibri"/>
          <w:sz w:val="22"/>
          <w:szCs w:val="22"/>
          <w:lang w:eastAsia="en-US"/>
        </w:rPr>
      </w:pPr>
      <w:r w:rsidRPr="00915ADD">
        <w:rPr>
          <w:rFonts w:ascii="Calibri" w:hAnsi="Calibri" w:cs="Calibri"/>
          <w:sz w:val="22"/>
          <w:szCs w:val="22"/>
          <w:lang w:eastAsia="en-US"/>
        </w:rPr>
        <w:t>Automating</w:t>
      </w:r>
      <w:r w:rsidR="008B1039" w:rsidRPr="00915ADD">
        <w:rPr>
          <w:rFonts w:ascii="Calibri" w:hAnsi="Calibri" w:cs="Calibri"/>
          <w:sz w:val="22"/>
          <w:szCs w:val="22"/>
          <w:lang w:eastAsia="en-US"/>
        </w:rPr>
        <w:t xml:space="preserve"> highly transactional web application using </w:t>
      </w:r>
      <w:r w:rsidR="008B1039" w:rsidRPr="00915ADD">
        <w:rPr>
          <w:rFonts w:ascii="Calibri" w:hAnsi="Calibri" w:cs="Calibri"/>
          <w:b/>
          <w:sz w:val="22"/>
          <w:szCs w:val="22"/>
          <w:lang w:eastAsia="en-US"/>
        </w:rPr>
        <w:t>Selenium Web Driver</w:t>
      </w:r>
      <w:r w:rsidR="008B1039" w:rsidRPr="00915ADD">
        <w:rPr>
          <w:rFonts w:ascii="Calibri" w:hAnsi="Calibri" w:cs="Calibri"/>
          <w:sz w:val="22"/>
          <w:szCs w:val="22"/>
          <w:lang w:eastAsia="en-US"/>
        </w:rPr>
        <w:t>.</w:t>
      </w:r>
    </w:p>
    <w:p w14:paraId="637A140A" w14:textId="292E043D" w:rsidR="000B6AB4" w:rsidRPr="00915ADD" w:rsidRDefault="00F476AF" w:rsidP="00DD4D7D">
      <w:pPr>
        <w:pStyle w:val="ListParagraph"/>
        <w:numPr>
          <w:ilvl w:val="0"/>
          <w:numId w:val="38"/>
        </w:numPr>
        <w:rPr>
          <w:rFonts w:ascii="Calibri" w:hAnsi="Calibri" w:cs="Calibri"/>
          <w:sz w:val="22"/>
          <w:szCs w:val="22"/>
          <w:lang w:eastAsia="en-US"/>
        </w:rPr>
      </w:pPr>
      <w:r w:rsidRPr="00915ADD">
        <w:rPr>
          <w:rFonts w:ascii="Calibri" w:hAnsi="Calibri" w:cs="Calibri"/>
          <w:sz w:val="22"/>
          <w:szCs w:val="22"/>
          <w:lang w:eastAsia="en-US"/>
        </w:rPr>
        <w:t xml:space="preserve">Hands </w:t>
      </w:r>
      <w:r w:rsidR="000B6AB4" w:rsidRPr="00915ADD">
        <w:rPr>
          <w:rFonts w:ascii="Calibri" w:hAnsi="Calibri" w:cs="Calibri"/>
          <w:sz w:val="22"/>
          <w:szCs w:val="22"/>
          <w:lang w:eastAsia="en-US"/>
        </w:rPr>
        <w:t xml:space="preserve">on experience writing automated scripts for </w:t>
      </w:r>
      <w:r w:rsidR="000B6AB4" w:rsidRPr="00915ADD">
        <w:rPr>
          <w:rFonts w:ascii="Calibri" w:hAnsi="Calibri" w:cs="Calibri"/>
          <w:b/>
          <w:sz w:val="22"/>
          <w:szCs w:val="22"/>
          <w:lang w:eastAsia="en-US"/>
        </w:rPr>
        <w:t>API’s</w:t>
      </w:r>
      <w:r w:rsidR="000B6AB4" w:rsidRPr="00915ADD">
        <w:rPr>
          <w:rFonts w:ascii="Calibri" w:hAnsi="Calibri" w:cs="Calibri"/>
          <w:sz w:val="22"/>
          <w:szCs w:val="22"/>
          <w:lang w:eastAsia="en-US"/>
        </w:rPr>
        <w:t xml:space="preserve"> using</w:t>
      </w:r>
      <w:r w:rsidR="00DD4D7D" w:rsidRPr="00915ADD">
        <w:rPr>
          <w:rFonts w:ascii="Calibri" w:hAnsi="Calibri" w:cs="Calibri"/>
          <w:b/>
          <w:sz w:val="22"/>
          <w:szCs w:val="22"/>
          <w:lang w:eastAsia="en-US"/>
        </w:rPr>
        <w:t xml:space="preserve"> Rest Assured API</w:t>
      </w:r>
      <w:r w:rsidR="009108B4" w:rsidRPr="00915ADD">
        <w:rPr>
          <w:rFonts w:ascii="Calibri" w:hAnsi="Calibri" w:cs="Calibri"/>
          <w:sz w:val="22"/>
          <w:szCs w:val="22"/>
          <w:lang w:eastAsia="en-US"/>
        </w:rPr>
        <w:t>.</w:t>
      </w:r>
      <w:r w:rsidR="00DD4D7D" w:rsidRPr="00915ADD">
        <w:rPr>
          <w:rFonts w:ascii="Calibri" w:hAnsi="Calibri" w:cs="Calibri"/>
          <w:sz w:val="22"/>
          <w:szCs w:val="22"/>
          <w:lang w:eastAsia="en-US"/>
        </w:rPr>
        <w:t xml:space="preserve"> </w:t>
      </w:r>
    </w:p>
    <w:p w14:paraId="7113DBDB" w14:textId="751EE9E7" w:rsidR="00DD4D7D" w:rsidRPr="00915ADD" w:rsidRDefault="006A2DA3" w:rsidP="000B6AB4">
      <w:pPr>
        <w:pStyle w:val="ListParagraph"/>
        <w:numPr>
          <w:ilvl w:val="0"/>
          <w:numId w:val="38"/>
        </w:numPr>
        <w:rPr>
          <w:rFonts w:ascii="Calibri" w:hAnsi="Calibri" w:cs="Calibri"/>
          <w:sz w:val="22"/>
          <w:szCs w:val="22"/>
          <w:lang w:eastAsia="en-US"/>
        </w:rPr>
      </w:pPr>
      <w:r w:rsidRPr="00915ADD">
        <w:rPr>
          <w:rFonts w:ascii="Calibri" w:hAnsi="Calibri" w:cs="Calibri"/>
          <w:sz w:val="22"/>
          <w:szCs w:val="22"/>
          <w:lang w:eastAsia="en-US"/>
        </w:rPr>
        <w:t>Working</w:t>
      </w:r>
      <w:r w:rsidR="00DD4D7D" w:rsidRPr="00915ADD">
        <w:rPr>
          <w:rFonts w:ascii="Calibri" w:hAnsi="Calibri" w:cs="Calibri"/>
          <w:sz w:val="22"/>
          <w:szCs w:val="22"/>
          <w:lang w:eastAsia="en-US"/>
        </w:rPr>
        <w:t xml:space="preserve"> on </w:t>
      </w:r>
      <w:r w:rsidR="00DD4D7D" w:rsidRPr="00915ADD">
        <w:rPr>
          <w:rFonts w:ascii="Calibri" w:hAnsi="Calibri" w:cs="Calibri"/>
          <w:b/>
          <w:sz w:val="22"/>
          <w:szCs w:val="22"/>
          <w:lang w:eastAsia="en-US"/>
        </w:rPr>
        <w:t>Postman</w:t>
      </w:r>
      <w:r w:rsidR="00835AFB" w:rsidRPr="00915ADD">
        <w:rPr>
          <w:rFonts w:ascii="Calibri" w:hAnsi="Calibri" w:cs="Calibri"/>
          <w:b/>
          <w:sz w:val="22"/>
          <w:szCs w:val="22"/>
          <w:lang w:eastAsia="en-US"/>
        </w:rPr>
        <w:t xml:space="preserve"> and Mabl</w:t>
      </w:r>
      <w:r w:rsidR="00DD4D7D" w:rsidRPr="00915ADD">
        <w:rPr>
          <w:rFonts w:ascii="Calibri" w:hAnsi="Calibri" w:cs="Calibri"/>
          <w:sz w:val="22"/>
          <w:szCs w:val="22"/>
          <w:lang w:eastAsia="en-US"/>
        </w:rPr>
        <w:t xml:space="preserve"> to send and verify calls to various APIs of the </w:t>
      </w:r>
      <w:r w:rsidR="004F00D4" w:rsidRPr="00915ADD">
        <w:rPr>
          <w:rFonts w:ascii="Calibri" w:hAnsi="Calibri" w:cs="Calibri"/>
          <w:sz w:val="22"/>
          <w:szCs w:val="22"/>
          <w:lang w:eastAsia="en-US"/>
        </w:rPr>
        <w:t>Application</w:t>
      </w:r>
      <w:r w:rsidR="00DD4D7D" w:rsidRPr="00915ADD">
        <w:rPr>
          <w:rFonts w:ascii="Calibri" w:hAnsi="Calibri" w:cs="Calibri"/>
          <w:sz w:val="22"/>
          <w:szCs w:val="22"/>
          <w:lang w:eastAsia="en-US"/>
        </w:rPr>
        <w:t>.</w:t>
      </w:r>
    </w:p>
    <w:p w14:paraId="5BAAD97B" w14:textId="6AF7D36B" w:rsidR="006A2DA3" w:rsidRPr="00915ADD" w:rsidRDefault="006A2DA3" w:rsidP="00325466">
      <w:pPr>
        <w:pStyle w:val="ListParagraph"/>
        <w:numPr>
          <w:ilvl w:val="0"/>
          <w:numId w:val="38"/>
        </w:numPr>
        <w:rPr>
          <w:rFonts w:ascii="Calibri" w:hAnsi="Calibri" w:cs="Calibri"/>
          <w:sz w:val="22"/>
          <w:szCs w:val="22"/>
          <w:lang w:eastAsia="en-US"/>
        </w:rPr>
      </w:pPr>
      <w:r w:rsidRPr="00915ADD">
        <w:rPr>
          <w:rFonts w:ascii="Calibri" w:hAnsi="Calibri" w:cs="Calibri"/>
          <w:sz w:val="22"/>
          <w:szCs w:val="22"/>
          <w:lang w:eastAsia="en-US"/>
        </w:rPr>
        <w:t xml:space="preserve">Working on </w:t>
      </w:r>
      <w:r w:rsidRPr="00915ADD">
        <w:rPr>
          <w:rFonts w:ascii="Calibri" w:hAnsi="Calibri" w:cs="Calibri"/>
          <w:b/>
          <w:sz w:val="22"/>
          <w:szCs w:val="22"/>
          <w:lang w:eastAsia="en-US"/>
        </w:rPr>
        <w:t>Integration testing</w:t>
      </w:r>
      <w:r w:rsidRPr="00915ADD">
        <w:rPr>
          <w:rFonts w:ascii="Calibri" w:hAnsi="Calibri" w:cs="Calibri"/>
          <w:sz w:val="22"/>
          <w:szCs w:val="22"/>
          <w:lang w:eastAsia="en-US"/>
        </w:rPr>
        <w:t xml:space="preserve"> of the application</w:t>
      </w:r>
      <w:r w:rsidR="005E2927" w:rsidRPr="00915ADD">
        <w:rPr>
          <w:rFonts w:ascii="Calibri" w:hAnsi="Calibri" w:cs="Calibri"/>
          <w:sz w:val="22"/>
          <w:szCs w:val="22"/>
          <w:lang w:eastAsia="en-US"/>
        </w:rPr>
        <w:t>s</w:t>
      </w:r>
      <w:r w:rsidRPr="00915ADD">
        <w:rPr>
          <w:rFonts w:ascii="Calibri" w:hAnsi="Calibri" w:cs="Calibri"/>
          <w:sz w:val="22"/>
          <w:szCs w:val="22"/>
          <w:lang w:eastAsia="en-US"/>
        </w:rPr>
        <w:t xml:space="preserve"> with downstream Applications. </w:t>
      </w:r>
    </w:p>
    <w:p w14:paraId="7B64C646" w14:textId="034B4200" w:rsidR="007D490F" w:rsidRPr="00915ADD" w:rsidRDefault="00543301" w:rsidP="00543301">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Working on validating </w:t>
      </w:r>
      <w:r w:rsidRPr="00915ADD">
        <w:rPr>
          <w:rFonts w:ascii="Calibri" w:hAnsi="Calibri" w:cs="Calibri"/>
          <w:b/>
          <w:sz w:val="22"/>
          <w:szCs w:val="22"/>
          <w:lang w:eastAsia="en-US"/>
        </w:rPr>
        <w:t>Blue green deployment strategy</w:t>
      </w:r>
      <w:r w:rsidRPr="00915ADD">
        <w:rPr>
          <w:rFonts w:ascii="Calibri" w:hAnsi="Calibri" w:cs="Calibri"/>
          <w:sz w:val="22"/>
          <w:szCs w:val="22"/>
          <w:lang w:eastAsia="en-US"/>
        </w:rPr>
        <w:t xml:space="preserve"> of headless Applications of the project.</w:t>
      </w:r>
    </w:p>
    <w:p w14:paraId="792FA59B" w14:textId="6AB81C59" w:rsidR="00543301" w:rsidRPr="00915ADD" w:rsidRDefault="00543301" w:rsidP="00543301">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Creating and using </w:t>
      </w:r>
      <w:r w:rsidRPr="00915ADD">
        <w:rPr>
          <w:rFonts w:ascii="Calibri" w:hAnsi="Calibri" w:cs="Calibri"/>
          <w:b/>
          <w:sz w:val="22"/>
          <w:szCs w:val="22"/>
          <w:lang w:eastAsia="en-US"/>
        </w:rPr>
        <w:t>Harness</w:t>
      </w:r>
      <w:r w:rsidRPr="00915ADD">
        <w:rPr>
          <w:rFonts w:ascii="Calibri" w:hAnsi="Calibri" w:cs="Calibri"/>
          <w:sz w:val="22"/>
          <w:szCs w:val="22"/>
          <w:lang w:eastAsia="en-US"/>
        </w:rPr>
        <w:t xml:space="preserve"> pipelines to deploy applications and run test suits.</w:t>
      </w:r>
    </w:p>
    <w:p w14:paraId="342475B9" w14:textId="5B2DD0B0" w:rsidR="00543301" w:rsidRDefault="00543301" w:rsidP="00543301">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Working on </w:t>
      </w:r>
      <w:r w:rsidRPr="00915ADD">
        <w:rPr>
          <w:rFonts w:ascii="Calibri" w:hAnsi="Calibri" w:cs="Calibri"/>
          <w:b/>
          <w:sz w:val="22"/>
          <w:szCs w:val="22"/>
          <w:lang w:eastAsia="en-US"/>
        </w:rPr>
        <w:t>Bamboo</w:t>
      </w:r>
      <w:r w:rsidRPr="00915ADD">
        <w:rPr>
          <w:rFonts w:ascii="Calibri" w:hAnsi="Calibri" w:cs="Calibri"/>
          <w:sz w:val="22"/>
          <w:szCs w:val="22"/>
          <w:lang w:eastAsia="en-US"/>
        </w:rPr>
        <w:t xml:space="preserve"> build tool, </w:t>
      </w:r>
      <w:r w:rsidRPr="00915ADD">
        <w:rPr>
          <w:rFonts w:ascii="Calibri" w:hAnsi="Calibri" w:cs="Calibri"/>
          <w:b/>
          <w:sz w:val="22"/>
          <w:szCs w:val="22"/>
          <w:lang w:eastAsia="en-US"/>
        </w:rPr>
        <w:t>Vera code</w:t>
      </w:r>
      <w:r w:rsidRPr="00915ADD">
        <w:rPr>
          <w:rFonts w:ascii="Calibri" w:hAnsi="Calibri" w:cs="Calibri"/>
          <w:sz w:val="22"/>
          <w:szCs w:val="22"/>
          <w:lang w:eastAsia="en-US"/>
        </w:rPr>
        <w:t xml:space="preserve"> and </w:t>
      </w:r>
      <w:r w:rsidRPr="00915ADD">
        <w:rPr>
          <w:rFonts w:ascii="Calibri" w:hAnsi="Calibri" w:cs="Calibri"/>
          <w:b/>
          <w:sz w:val="22"/>
          <w:szCs w:val="22"/>
          <w:lang w:eastAsia="en-US"/>
        </w:rPr>
        <w:t>Sonar Qube</w:t>
      </w:r>
      <w:r w:rsidRPr="00915ADD">
        <w:rPr>
          <w:rFonts w:ascii="Calibri" w:hAnsi="Calibri" w:cs="Calibri"/>
          <w:sz w:val="22"/>
          <w:szCs w:val="22"/>
          <w:lang w:eastAsia="en-US"/>
        </w:rPr>
        <w:t xml:space="preserve"> scanning for security and quality of the code and Application.</w:t>
      </w:r>
    </w:p>
    <w:p w14:paraId="1421123D" w14:textId="136F9F83" w:rsidR="00AD59C4" w:rsidRPr="00915ADD" w:rsidRDefault="00AD59C4" w:rsidP="00AD59C4">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AD59C4">
        <w:rPr>
          <w:rFonts w:ascii="Calibri" w:hAnsi="Calibri" w:cs="Calibri"/>
          <w:sz w:val="22"/>
          <w:szCs w:val="22"/>
          <w:lang w:eastAsia="en-US"/>
        </w:rPr>
        <w:t xml:space="preserve">Generated detailed reports from </w:t>
      </w:r>
      <w:r w:rsidRPr="00AD59C4">
        <w:rPr>
          <w:rFonts w:ascii="Calibri" w:hAnsi="Calibri" w:cs="Calibri"/>
          <w:b/>
          <w:sz w:val="22"/>
          <w:szCs w:val="22"/>
          <w:lang w:eastAsia="en-US"/>
        </w:rPr>
        <w:t>JIRA</w:t>
      </w:r>
      <w:r w:rsidRPr="00AD59C4">
        <w:rPr>
          <w:rFonts w:ascii="Calibri" w:hAnsi="Calibri" w:cs="Calibri"/>
          <w:sz w:val="22"/>
          <w:szCs w:val="22"/>
          <w:lang w:eastAsia="en-US"/>
        </w:rPr>
        <w:t xml:space="preserve"> for management, providing insights into project status, team velocity, and areas for improvement.</w:t>
      </w:r>
    </w:p>
    <w:p w14:paraId="24576CDD" w14:textId="499A2269" w:rsidR="00840FB4" w:rsidRPr="00915ADD" w:rsidRDefault="00840FB4" w:rsidP="00543301">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Performed testing on Fresh Direct and Food kick </w:t>
      </w:r>
      <w:r w:rsidR="008F7814" w:rsidRPr="00AD59C4">
        <w:rPr>
          <w:rFonts w:ascii="Calibri" w:hAnsi="Calibri" w:cs="Calibri"/>
          <w:b/>
          <w:color w:val="500050"/>
          <w:sz w:val="22"/>
          <w:szCs w:val="22"/>
          <w:shd w:val="clear" w:color="auto" w:fill="FFFFFF"/>
        </w:rPr>
        <w:t>AI/ML</w:t>
      </w:r>
      <w:r w:rsidRPr="00AD59C4">
        <w:rPr>
          <w:rFonts w:ascii="Calibri" w:hAnsi="Calibri" w:cs="Calibri"/>
          <w:b/>
          <w:sz w:val="22"/>
          <w:szCs w:val="22"/>
          <w:lang w:eastAsia="en-US"/>
        </w:rPr>
        <w:t xml:space="preserve"> Apps</w:t>
      </w:r>
      <w:r w:rsidRPr="00915ADD">
        <w:rPr>
          <w:rFonts w:ascii="Calibri" w:hAnsi="Calibri" w:cs="Calibri"/>
          <w:sz w:val="22"/>
          <w:szCs w:val="22"/>
          <w:lang w:eastAsia="en-US"/>
        </w:rPr>
        <w:t xml:space="preserve"> on actual devices and live apps in Browser Stack</w:t>
      </w:r>
    </w:p>
    <w:p w14:paraId="585AE78F" w14:textId="60F6ADDB" w:rsidR="00DF3C9B" w:rsidRDefault="00DF3C9B" w:rsidP="00543301">
      <w:pPr>
        <w:numPr>
          <w:ilvl w:val="0"/>
          <w:numId w:val="38"/>
        </w:numPr>
        <w:shd w:val="clear" w:color="auto" w:fill="FFFFFF"/>
        <w:suppressAutoHyphens w:val="0"/>
        <w:spacing w:before="100" w:beforeAutospacing="1" w:after="100" w:afterAutospacing="1"/>
        <w:rPr>
          <w:rFonts w:ascii="Calibri" w:hAnsi="Calibri" w:cs="Calibri"/>
          <w:b/>
          <w:sz w:val="22"/>
          <w:szCs w:val="22"/>
          <w:lang w:eastAsia="en-US"/>
        </w:rPr>
      </w:pPr>
      <w:r w:rsidRPr="00915ADD">
        <w:rPr>
          <w:rFonts w:ascii="Calibri" w:hAnsi="Calibri" w:cs="Calibri"/>
          <w:sz w:val="22"/>
          <w:szCs w:val="22"/>
          <w:lang w:eastAsia="en-US"/>
        </w:rPr>
        <w:t xml:space="preserve">Conducted </w:t>
      </w:r>
      <w:r w:rsidRPr="00AD59C4">
        <w:rPr>
          <w:rFonts w:ascii="Calibri" w:hAnsi="Calibri" w:cs="Calibri"/>
          <w:b/>
          <w:sz w:val="22"/>
          <w:szCs w:val="22"/>
          <w:lang w:eastAsia="en-US"/>
        </w:rPr>
        <w:t>Functional</w:t>
      </w:r>
      <w:r w:rsidRPr="00915ADD">
        <w:rPr>
          <w:rFonts w:ascii="Calibri" w:hAnsi="Calibri" w:cs="Calibri"/>
          <w:sz w:val="22"/>
          <w:szCs w:val="22"/>
          <w:lang w:eastAsia="en-US"/>
        </w:rPr>
        <w:t xml:space="preserve">, System, Integration, </w:t>
      </w:r>
      <w:r w:rsidRPr="00AD59C4">
        <w:rPr>
          <w:rFonts w:ascii="Calibri" w:hAnsi="Calibri" w:cs="Calibri"/>
          <w:b/>
          <w:sz w:val="22"/>
          <w:szCs w:val="22"/>
          <w:lang w:eastAsia="en-US"/>
        </w:rPr>
        <w:t>Regression</w:t>
      </w:r>
      <w:r w:rsidRPr="00915ADD">
        <w:rPr>
          <w:rFonts w:ascii="Calibri" w:hAnsi="Calibri" w:cs="Calibri"/>
          <w:sz w:val="22"/>
          <w:szCs w:val="22"/>
          <w:lang w:eastAsia="en-US"/>
        </w:rPr>
        <w:t xml:space="preserve">, </w:t>
      </w:r>
      <w:r w:rsidRPr="00AD59C4">
        <w:rPr>
          <w:rFonts w:ascii="Calibri" w:hAnsi="Calibri" w:cs="Calibri"/>
          <w:b/>
          <w:sz w:val="22"/>
          <w:szCs w:val="22"/>
          <w:lang w:eastAsia="en-US"/>
        </w:rPr>
        <w:t>UAT</w:t>
      </w:r>
      <w:r w:rsidRPr="00915ADD">
        <w:rPr>
          <w:rFonts w:ascii="Calibri" w:hAnsi="Calibri" w:cs="Calibri"/>
          <w:sz w:val="22"/>
          <w:szCs w:val="22"/>
          <w:lang w:eastAsia="en-US"/>
        </w:rPr>
        <w:t xml:space="preserve"> and </w:t>
      </w:r>
      <w:r w:rsidRPr="00AD59C4">
        <w:rPr>
          <w:rFonts w:ascii="Calibri" w:hAnsi="Calibri" w:cs="Calibri"/>
          <w:b/>
          <w:sz w:val="22"/>
          <w:szCs w:val="22"/>
          <w:lang w:eastAsia="en-US"/>
        </w:rPr>
        <w:t>Smoke Testing</w:t>
      </w:r>
    </w:p>
    <w:p w14:paraId="24FD9274" w14:textId="77777777" w:rsidR="00AD59C4" w:rsidRPr="00AD59C4" w:rsidRDefault="00AD59C4" w:rsidP="00AD59C4">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AD59C4">
        <w:rPr>
          <w:rFonts w:ascii="Calibri" w:hAnsi="Calibri" w:cs="Calibri"/>
          <w:sz w:val="22"/>
          <w:szCs w:val="22"/>
          <w:lang w:eastAsia="en-US"/>
        </w:rPr>
        <w:t xml:space="preserve">Managed and tracked defects in </w:t>
      </w:r>
      <w:r w:rsidRPr="00AD59C4">
        <w:rPr>
          <w:rFonts w:ascii="Calibri" w:hAnsi="Calibri" w:cs="Calibri"/>
          <w:b/>
          <w:sz w:val="22"/>
          <w:szCs w:val="22"/>
          <w:lang w:eastAsia="en-US"/>
        </w:rPr>
        <w:t>JIRA</w:t>
      </w:r>
      <w:r w:rsidRPr="00AD59C4">
        <w:rPr>
          <w:rFonts w:ascii="Calibri" w:hAnsi="Calibri" w:cs="Calibri"/>
          <w:sz w:val="22"/>
          <w:szCs w:val="22"/>
          <w:lang w:eastAsia="en-US"/>
        </w:rPr>
        <w:t>, prioritizing issues based on severity and impact.</w:t>
      </w:r>
    </w:p>
    <w:p w14:paraId="54539164" w14:textId="6734013F" w:rsidR="00AD59C4" w:rsidRPr="00AD59C4" w:rsidRDefault="00AD59C4" w:rsidP="00AD59C4">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AD59C4">
        <w:rPr>
          <w:rFonts w:ascii="Calibri" w:hAnsi="Calibri" w:cs="Calibri"/>
          <w:sz w:val="22"/>
          <w:szCs w:val="22"/>
          <w:lang w:eastAsia="en-US"/>
        </w:rPr>
        <w:t xml:space="preserve">Created test case documentation in </w:t>
      </w:r>
      <w:r w:rsidRPr="00AD59C4">
        <w:rPr>
          <w:rFonts w:ascii="Calibri" w:hAnsi="Calibri" w:cs="Calibri"/>
          <w:b/>
          <w:sz w:val="22"/>
          <w:szCs w:val="22"/>
          <w:lang w:eastAsia="en-US"/>
        </w:rPr>
        <w:t>JIRA</w:t>
      </w:r>
      <w:r w:rsidRPr="00AD59C4">
        <w:rPr>
          <w:rFonts w:ascii="Calibri" w:hAnsi="Calibri" w:cs="Calibri"/>
          <w:sz w:val="22"/>
          <w:szCs w:val="22"/>
          <w:lang w:eastAsia="en-US"/>
        </w:rPr>
        <w:t>, ensuring clear visibility of testing progress and status to stakeholders.</w:t>
      </w:r>
    </w:p>
    <w:p w14:paraId="07ABE68E" w14:textId="23902E01" w:rsidR="00543301" w:rsidRPr="00915ADD" w:rsidRDefault="00543301" w:rsidP="00543301">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Supporting production releases by doing </w:t>
      </w:r>
      <w:r w:rsidRPr="00915ADD">
        <w:rPr>
          <w:rFonts w:ascii="Calibri" w:hAnsi="Calibri" w:cs="Calibri"/>
          <w:b/>
          <w:sz w:val="22"/>
          <w:szCs w:val="22"/>
          <w:lang w:eastAsia="en-US"/>
        </w:rPr>
        <w:t>business certifications</w:t>
      </w:r>
      <w:r w:rsidRPr="00915ADD">
        <w:rPr>
          <w:rFonts w:ascii="Calibri" w:hAnsi="Calibri" w:cs="Calibri"/>
          <w:sz w:val="22"/>
          <w:szCs w:val="22"/>
          <w:lang w:eastAsia="en-US"/>
        </w:rPr>
        <w:t xml:space="preserve"> of the application during release process.</w:t>
      </w:r>
    </w:p>
    <w:p w14:paraId="09DA5F76" w14:textId="77777777" w:rsidR="00041C1A" w:rsidRPr="00915ADD" w:rsidRDefault="00041C1A" w:rsidP="00041C1A">
      <w:pPr>
        <w:shd w:val="clear" w:color="auto" w:fill="FFFFFF"/>
        <w:jc w:val="both"/>
        <w:rPr>
          <w:rFonts w:ascii="Calibri" w:hAnsi="Calibri" w:cs="Calibri"/>
          <w:b/>
          <w:bCs/>
          <w:sz w:val="22"/>
          <w:szCs w:val="22"/>
          <w:u w:val="single"/>
        </w:rPr>
      </w:pPr>
    </w:p>
    <w:p w14:paraId="706A6E41" w14:textId="77777777" w:rsidR="00BB3DBB" w:rsidRPr="00915ADD" w:rsidRDefault="00BB3DBB" w:rsidP="00041C1A">
      <w:pPr>
        <w:shd w:val="clear" w:color="auto" w:fill="FFFFFF"/>
        <w:jc w:val="both"/>
        <w:rPr>
          <w:rFonts w:ascii="Calibri" w:hAnsi="Calibri" w:cs="Calibri"/>
          <w:b/>
          <w:bCs/>
          <w:sz w:val="22"/>
          <w:szCs w:val="22"/>
          <w:u w:val="single"/>
        </w:rPr>
      </w:pPr>
    </w:p>
    <w:p w14:paraId="198CDDDA" w14:textId="35534760" w:rsidR="00041C1A" w:rsidRPr="00915ADD" w:rsidRDefault="00041C1A" w:rsidP="00041C1A">
      <w:pPr>
        <w:shd w:val="clear" w:color="auto" w:fill="FFFFFF"/>
        <w:jc w:val="both"/>
        <w:rPr>
          <w:rFonts w:ascii="Calibri" w:hAnsi="Calibri" w:cs="Calibri"/>
          <w:sz w:val="22"/>
          <w:szCs w:val="22"/>
          <w:lang w:eastAsia="en-US"/>
        </w:rPr>
      </w:pPr>
      <w:r w:rsidRPr="00915ADD">
        <w:rPr>
          <w:rFonts w:ascii="Calibri" w:hAnsi="Calibri" w:cs="Calibri"/>
          <w:b/>
          <w:bCs/>
          <w:sz w:val="22"/>
          <w:szCs w:val="22"/>
          <w:u w:val="single"/>
        </w:rPr>
        <w:lastRenderedPageBreak/>
        <w:t>Environment:</w:t>
      </w:r>
      <w:r w:rsidRPr="00915ADD">
        <w:rPr>
          <w:rFonts w:ascii="Calibri" w:hAnsi="Calibri" w:cs="Calibri"/>
          <w:b/>
          <w:bCs/>
          <w:sz w:val="22"/>
          <w:szCs w:val="22"/>
        </w:rPr>
        <w:t> </w:t>
      </w:r>
      <w:r w:rsidR="00980E93" w:rsidRPr="00915ADD">
        <w:rPr>
          <w:rFonts w:ascii="Calibri" w:hAnsi="Calibri" w:cs="Calibri"/>
          <w:sz w:val="22"/>
          <w:szCs w:val="22"/>
        </w:rPr>
        <w:t xml:space="preserve">Agile Methodology, Java, BDD, Selenium Web Driver, Cucumber, PCF, Splunk ,RabbitMQ, REST, SOAPUI,J meter, Harness ,Bamboo, Vera code, Sonar Qube Maven. </w:t>
      </w:r>
    </w:p>
    <w:p w14:paraId="2D36DB9C" w14:textId="77777777" w:rsidR="00C57E5C" w:rsidRPr="00915ADD" w:rsidRDefault="00C57E5C" w:rsidP="00041C1A">
      <w:pPr>
        <w:shd w:val="clear" w:color="auto" w:fill="FFFFFF"/>
        <w:jc w:val="both"/>
        <w:rPr>
          <w:rFonts w:ascii="Calibri" w:hAnsi="Calibri" w:cs="Calibri"/>
          <w:sz w:val="22"/>
          <w:szCs w:val="22"/>
          <w:lang w:eastAsia="en-US"/>
        </w:rPr>
      </w:pPr>
    </w:p>
    <w:p w14:paraId="6768E690" w14:textId="77777777" w:rsidR="00BB3DBB" w:rsidRPr="00915ADD" w:rsidRDefault="00BB3DBB" w:rsidP="00C57E5C">
      <w:pPr>
        <w:rPr>
          <w:rFonts w:ascii="Calibri" w:hAnsi="Calibri" w:cs="Calibri"/>
          <w:sz w:val="22"/>
          <w:szCs w:val="22"/>
          <w:lang w:eastAsia="en-US"/>
        </w:rPr>
      </w:pPr>
    </w:p>
    <w:p w14:paraId="14A1F6D4" w14:textId="77777777" w:rsidR="00BB3DBB" w:rsidRPr="00915ADD" w:rsidRDefault="00BB3DBB" w:rsidP="00C57E5C">
      <w:pPr>
        <w:rPr>
          <w:rFonts w:ascii="Calibri" w:hAnsi="Calibri" w:cs="Calibri"/>
          <w:b/>
          <w:sz w:val="22"/>
          <w:szCs w:val="22"/>
          <w:lang w:eastAsia="en-US"/>
        </w:rPr>
      </w:pPr>
    </w:p>
    <w:p w14:paraId="587911A5" w14:textId="77777777" w:rsidR="00B71CB1" w:rsidRPr="00915ADD" w:rsidRDefault="00B71CB1" w:rsidP="00C57E5C">
      <w:pPr>
        <w:rPr>
          <w:rFonts w:ascii="Calibri" w:hAnsi="Calibri" w:cs="Calibri"/>
          <w:b/>
          <w:sz w:val="22"/>
          <w:szCs w:val="22"/>
          <w:lang w:eastAsia="en-US"/>
        </w:rPr>
      </w:pPr>
    </w:p>
    <w:p w14:paraId="37A6D5D6" w14:textId="77777777" w:rsidR="00B71CB1" w:rsidRPr="00915ADD" w:rsidRDefault="00B71CB1" w:rsidP="00C57E5C">
      <w:pPr>
        <w:rPr>
          <w:rFonts w:ascii="Calibri" w:hAnsi="Calibri" w:cs="Calibri"/>
          <w:b/>
          <w:sz w:val="22"/>
          <w:szCs w:val="22"/>
          <w:lang w:eastAsia="en-US"/>
        </w:rPr>
      </w:pPr>
    </w:p>
    <w:p w14:paraId="5C794914" w14:textId="674C81BE" w:rsidR="0053389F" w:rsidRPr="00915ADD" w:rsidRDefault="001544D7" w:rsidP="001544D7">
      <w:pPr>
        <w:rPr>
          <w:rFonts w:ascii="Calibri" w:hAnsi="Calibri" w:cs="Calibri"/>
          <w:b/>
          <w:sz w:val="22"/>
          <w:szCs w:val="22"/>
          <w:lang w:eastAsia="en-US"/>
        </w:rPr>
      </w:pPr>
      <w:r w:rsidRPr="00915ADD">
        <w:rPr>
          <w:rFonts w:ascii="Calibri" w:hAnsi="Calibri" w:cs="Calibri"/>
          <w:b/>
          <w:sz w:val="22"/>
          <w:szCs w:val="22"/>
          <w:lang w:eastAsia="en-US"/>
        </w:rPr>
        <w:t>Integrated Eligibility (IE)</w:t>
      </w:r>
      <w:r w:rsidR="00FC2E2B" w:rsidRPr="00915ADD">
        <w:rPr>
          <w:rFonts w:ascii="Calibri" w:hAnsi="Calibri" w:cs="Calibri"/>
          <w:b/>
          <w:sz w:val="22"/>
          <w:szCs w:val="22"/>
          <w:lang w:eastAsia="en-US"/>
        </w:rPr>
        <w:t>, State of Oregon.</w:t>
      </w:r>
      <w:r w:rsidRPr="00915ADD">
        <w:rPr>
          <w:rFonts w:ascii="Calibri" w:hAnsi="Calibri" w:cs="Calibri"/>
          <w:b/>
          <w:sz w:val="22"/>
          <w:szCs w:val="22"/>
          <w:lang w:eastAsia="en-US"/>
        </w:rPr>
        <w:tab/>
        <w:t xml:space="preserve">                                                                                     </w:t>
      </w:r>
      <w:r w:rsidR="00520E92" w:rsidRPr="00915ADD">
        <w:rPr>
          <w:rFonts w:ascii="Calibri" w:hAnsi="Calibri" w:cs="Calibri"/>
          <w:b/>
          <w:sz w:val="22"/>
          <w:szCs w:val="22"/>
          <w:lang w:eastAsia="en-US"/>
        </w:rPr>
        <w:t>Nov</w:t>
      </w:r>
      <w:r w:rsidR="00CA375C" w:rsidRPr="00915ADD">
        <w:rPr>
          <w:rFonts w:ascii="Calibri" w:hAnsi="Calibri" w:cs="Calibri"/>
          <w:b/>
          <w:sz w:val="22"/>
          <w:szCs w:val="22"/>
          <w:lang w:eastAsia="en-US"/>
        </w:rPr>
        <w:t xml:space="preserve"> </w:t>
      </w:r>
      <w:r w:rsidR="00FB2799" w:rsidRPr="00915ADD">
        <w:rPr>
          <w:rFonts w:ascii="Calibri" w:hAnsi="Calibri" w:cs="Calibri"/>
          <w:b/>
          <w:sz w:val="22"/>
          <w:szCs w:val="22"/>
          <w:lang w:eastAsia="en-US"/>
        </w:rPr>
        <w:t>20</w:t>
      </w:r>
      <w:r w:rsidR="00615C4A" w:rsidRPr="00915ADD">
        <w:rPr>
          <w:rFonts w:ascii="Calibri" w:hAnsi="Calibri" w:cs="Calibri"/>
          <w:b/>
          <w:sz w:val="22"/>
          <w:szCs w:val="22"/>
          <w:lang w:eastAsia="en-US"/>
        </w:rPr>
        <w:t>18</w:t>
      </w:r>
      <w:r w:rsidRPr="00915ADD">
        <w:rPr>
          <w:rFonts w:ascii="Calibri" w:hAnsi="Calibri" w:cs="Calibri"/>
          <w:b/>
          <w:sz w:val="22"/>
          <w:szCs w:val="22"/>
          <w:lang w:eastAsia="en-US"/>
        </w:rPr>
        <w:t xml:space="preserve"> – </w:t>
      </w:r>
      <w:r w:rsidR="00520E92" w:rsidRPr="00915ADD">
        <w:rPr>
          <w:rFonts w:ascii="Calibri" w:hAnsi="Calibri" w:cs="Calibri"/>
          <w:b/>
          <w:sz w:val="22"/>
          <w:szCs w:val="22"/>
          <w:lang w:eastAsia="en-US"/>
        </w:rPr>
        <w:t>March</w:t>
      </w:r>
      <w:r w:rsidR="00CA375C" w:rsidRPr="00915ADD">
        <w:rPr>
          <w:rFonts w:ascii="Calibri" w:hAnsi="Calibri" w:cs="Calibri"/>
          <w:b/>
          <w:sz w:val="22"/>
          <w:szCs w:val="22"/>
          <w:lang w:eastAsia="en-US"/>
        </w:rPr>
        <w:t xml:space="preserve"> </w:t>
      </w:r>
      <w:r w:rsidR="00615C4A" w:rsidRPr="00915ADD">
        <w:rPr>
          <w:rFonts w:ascii="Calibri" w:hAnsi="Calibri" w:cs="Calibri"/>
          <w:b/>
          <w:sz w:val="22"/>
          <w:szCs w:val="22"/>
          <w:lang w:eastAsia="en-US"/>
        </w:rPr>
        <w:t>2023</w:t>
      </w:r>
    </w:p>
    <w:p w14:paraId="5896BAF5" w14:textId="77777777" w:rsidR="001544D7" w:rsidRPr="00915ADD" w:rsidRDefault="001544D7" w:rsidP="001544D7">
      <w:pPr>
        <w:rPr>
          <w:rFonts w:ascii="Calibri" w:hAnsi="Calibri" w:cs="Calibri"/>
          <w:b/>
          <w:sz w:val="22"/>
          <w:szCs w:val="22"/>
          <w:lang w:eastAsia="en-US"/>
        </w:rPr>
      </w:pPr>
      <w:r w:rsidRPr="00915ADD">
        <w:rPr>
          <w:rFonts w:ascii="Calibri" w:hAnsi="Calibri" w:cs="Calibri"/>
          <w:b/>
          <w:sz w:val="22"/>
          <w:szCs w:val="22"/>
          <w:shd w:val="clear" w:color="auto" w:fill="FFFFFF"/>
        </w:rPr>
        <w:t>Role: Senior QA Tester</w:t>
      </w:r>
    </w:p>
    <w:p w14:paraId="298F29E3" w14:textId="1279BB39" w:rsidR="001544D7" w:rsidRPr="00915ADD" w:rsidRDefault="001544D7" w:rsidP="001544D7">
      <w:pPr>
        <w:rPr>
          <w:rFonts w:ascii="Calibri" w:hAnsi="Calibri" w:cs="Calibri"/>
          <w:b/>
          <w:bCs/>
          <w:sz w:val="22"/>
          <w:szCs w:val="22"/>
          <w:lang w:eastAsia="en-US"/>
        </w:rPr>
      </w:pPr>
      <w:r w:rsidRPr="00915ADD">
        <w:rPr>
          <w:rFonts w:ascii="Calibri" w:hAnsi="Calibri" w:cs="Calibri"/>
          <w:b/>
          <w:bCs/>
          <w:sz w:val="22"/>
          <w:szCs w:val="22"/>
          <w:lang w:eastAsia="en-US"/>
        </w:rPr>
        <w:t>Location: Salem, OR</w:t>
      </w:r>
      <w:r w:rsidR="00615C4A" w:rsidRPr="00915ADD">
        <w:rPr>
          <w:rFonts w:ascii="Calibri" w:hAnsi="Calibri" w:cs="Calibri"/>
          <w:b/>
          <w:bCs/>
          <w:sz w:val="22"/>
          <w:szCs w:val="22"/>
          <w:lang w:eastAsia="en-US"/>
        </w:rPr>
        <w:t xml:space="preserve"> (Off Shore)</w:t>
      </w:r>
    </w:p>
    <w:p w14:paraId="0EB67390" w14:textId="77777777" w:rsidR="00BD7543" w:rsidRPr="00915ADD" w:rsidRDefault="00BD7543" w:rsidP="001544D7">
      <w:pPr>
        <w:rPr>
          <w:rFonts w:ascii="Calibri" w:hAnsi="Calibri" w:cs="Calibri"/>
          <w:b/>
          <w:bCs/>
          <w:sz w:val="22"/>
          <w:szCs w:val="22"/>
          <w:lang w:eastAsia="en-US"/>
        </w:rPr>
      </w:pPr>
    </w:p>
    <w:p w14:paraId="7446BDFB" w14:textId="77777777" w:rsidR="001544D7" w:rsidRPr="00915ADD" w:rsidRDefault="001544D7" w:rsidP="001544D7">
      <w:pPr>
        <w:rPr>
          <w:rFonts w:ascii="Calibri" w:hAnsi="Calibri" w:cs="Calibri"/>
          <w:b/>
          <w:bCs/>
          <w:sz w:val="22"/>
          <w:szCs w:val="22"/>
          <w:lang w:eastAsia="en-US"/>
        </w:rPr>
      </w:pPr>
    </w:p>
    <w:p w14:paraId="38941631" w14:textId="004978CC" w:rsidR="001200B3" w:rsidRPr="00915ADD" w:rsidRDefault="001200B3" w:rsidP="000907D1">
      <w:pPr>
        <w:rPr>
          <w:rFonts w:ascii="Calibri" w:hAnsi="Calibri" w:cs="Calibri"/>
          <w:sz w:val="22"/>
          <w:szCs w:val="22"/>
          <w:lang w:eastAsia="en-US"/>
        </w:rPr>
      </w:pPr>
      <w:r w:rsidRPr="00915ADD">
        <w:rPr>
          <w:rFonts w:ascii="Calibri" w:hAnsi="Calibri" w:cs="Calibri"/>
          <w:b/>
          <w:sz w:val="22"/>
          <w:szCs w:val="22"/>
          <w:lang w:eastAsia="en-US"/>
        </w:rPr>
        <w:t>ONE Integrated Eligibility:</w:t>
      </w:r>
      <w:r w:rsidRPr="00915ADD">
        <w:rPr>
          <w:rFonts w:ascii="Calibri" w:hAnsi="Calibri" w:cs="Calibri"/>
          <w:sz w:val="22"/>
          <w:szCs w:val="22"/>
          <w:lang w:eastAsia="en-US"/>
        </w:rPr>
        <w:t xml:space="preserve"> </w:t>
      </w:r>
      <w:r w:rsidR="000907D1" w:rsidRPr="00915ADD">
        <w:rPr>
          <w:rFonts w:ascii="Calibri" w:hAnsi="Calibri" w:cs="Calibri"/>
          <w:sz w:val="22"/>
          <w:szCs w:val="22"/>
          <w:lang w:eastAsia="en-US"/>
        </w:rPr>
        <w:t>To enable Oregon’s to create a state-based eligibility determination and enrollment system that included functions to process program eligibility and enrollment for MAGI Medicaid applications. The implemented solution expanded application accessibility and improved application processing efficiency through a Worker Portal for State staff and an Applicant Portal for Oregonians.</w:t>
      </w:r>
    </w:p>
    <w:p w14:paraId="52407ADE" w14:textId="77777777" w:rsidR="00BD7543" w:rsidRPr="00915ADD" w:rsidRDefault="00BD7543" w:rsidP="000907D1">
      <w:pPr>
        <w:rPr>
          <w:rFonts w:ascii="Calibri" w:hAnsi="Calibri" w:cs="Calibri"/>
          <w:b/>
          <w:sz w:val="22"/>
          <w:szCs w:val="22"/>
          <w:lang w:eastAsia="en-US"/>
        </w:rPr>
      </w:pPr>
    </w:p>
    <w:p w14:paraId="64CF20CC" w14:textId="77777777" w:rsidR="000907D1" w:rsidRPr="00915ADD" w:rsidRDefault="000907D1" w:rsidP="001200B3">
      <w:pPr>
        <w:rPr>
          <w:rFonts w:ascii="Calibri" w:hAnsi="Calibri" w:cs="Calibri"/>
          <w:bCs/>
          <w:sz w:val="22"/>
          <w:szCs w:val="22"/>
          <w:lang w:eastAsia="en-US"/>
        </w:rPr>
      </w:pPr>
    </w:p>
    <w:p w14:paraId="2424229B" w14:textId="77777777" w:rsidR="001200B3" w:rsidRPr="00915ADD" w:rsidRDefault="001200B3" w:rsidP="001200B3">
      <w:pPr>
        <w:suppressAutoHyphens w:val="0"/>
        <w:spacing w:line="276" w:lineRule="auto"/>
        <w:jc w:val="both"/>
        <w:rPr>
          <w:rFonts w:ascii="Calibri" w:eastAsia="Calibri" w:hAnsi="Calibri" w:cs="Calibri"/>
          <w:b/>
          <w:sz w:val="22"/>
          <w:szCs w:val="22"/>
          <w:u w:val="single"/>
          <w:lang w:eastAsia="en-US"/>
        </w:rPr>
      </w:pPr>
      <w:r w:rsidRPr="00915ADD">
        <w:rPr>
          <w:rFonts w:ascii="Calibri" w:eastAsia="Calibri" w:hAnsi="Calibri" w:cs="Calibri"/>
          <w:b/>
          <w:sz w:val="22"/>
          <w:szCs w:val="22"/>
          <w:u w:val="single"/>
          <w:lang w:eastAsia="en-US"/>
        </w:rPr>
        <w:t>Roles &amp; Responsibilities:</w:t>
      </w:r>
    </w:p>
    <w:p w14:paraId="19504EC1" w14:textId="77777777" w:rsidR="001200B3" w:rsidRPr="00915ADD" w:rsidRDefault="001200B3" w:rsidP="001200B3">
      <w:pPr>
        <w:suppressAutoHyphens w:val="0"/>
        <w:spacing w:line="276" w:lineRule="auto"/>
        <w:jc w:val="both"/>
        <w:rPr>
          <w:rFonts w:ascii="Calibri" w:eastAsia="Calibri" w:hAnsi="Calibri" w:cs="Calibri"/>
          <w:b/>
          <w:sz w:val="22"/>
          <w:szCs w:val="22"/>
          <w:u w:val="single"/>
          <w:lang w:eastAsia="en-US"/>
        </w:rPr>
      </w:pPr>
    </w:p>
    <w:p w14:paraId="2ED24902" w14:textId="77777777"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Working on </w:t>
      </w:r>
      <w:r w:rsidRPr="00915ADD">
        <w:rPr>
          <w:rFonts w:ascii="Calibri" w:hAnsi="Calibri" w:cs="Calibri"/>
          <w:b/>
          <w:sz w:val="22"/>
          <w:szCs w:val="22"/>
          <w:lang w:eastAsia="en-US"/>
        </w:rPr>
        <w:t>applicant</w:t>
      </w:r>
      <w:r w:rsidRPr="00915ADD">
        <w:rPr>
          <w:rFonts w:ascii="Calibri" w:hAnsi="Calibri" w:cs="Calibri"/>
          <w:sz w:val="22"/>
          <w:szCs w:val="22"/>
          <w:lang w:eastAsia="en-US"/>
        </w:rPr>
        <w:t xml:space="preserve">, and </w:t>
      </w:r>
      <w:r w:rsidRPr="00915ADD">
        <w:rPr>
          <w:rFonts w:ascii="Calibri" w:hAnsi="Calibri" w:cs="Calibri"/>
          <w:b/>
          <w:sz w:val="22"/>
          <w:szCs w:val="22"/>
          <w:lang w:eastAsia="en-US"/>
        </w:rPr>
        <w:t>worker portal</w:t>
      </w:r>
      <w:r w:rsidRPr="00915ADD">
        <w:rPr>
          <w:rFonts w:ascii="Calibri" w:hAnsi="Calibri" w:cs="Calibri"/>
          <w:sz w:val="22"/>
          <w:szCs w:val="22"/>
          <w:lang w:eastAsia="en-US"/>
        </w:rPr>
        <w:t xml:space="preserve"> components of the </w:t>
      </w:r>
      <w:r w:rsidRPr="00915ADD">
        <w:rPr>
          <w:rFonts w:ascii="Calibri" w:hAnsi="Calibri" w:cs="Calibri"/>
          <w:b/>
          <w:sz w:val="22"/>
          <w:szCs w:val="22"/>
          <w:lang w:eastAsia="en-US"/>
        </w:rPr>
        <w:t>ONE</w:t>
      </w:r>
      <w:r w:rsidRPr="00915ADD">
        <w:rPr>
          <w:rFonts w:ascii="Calibri" w:hAnsi="Calibri" w:cs="Calibri"/>
          <w:sz w:val="22"/>
          <w:szCs w:val="22"/>
          <w:lang w:eastAsia="en-US"/>
        </w:rPr>
        <w:t xml:space="preserve"> </w:t>
      </w:r>
      <w:r w:rsidRPr="00915ADD">
        <w:rPr>
          <w:rFonts w:ascii="Calibri" w:hAnsi="Calibri" w:cs="Calibri"/>
          <w:b/>
          <w:sz w:val="22"/>
          <w:szCs w:val="22"/>
          <w:lang w:eastAsia="en-US"/>
        </w:rPr>
        <w:t>integrated eligibility</w:t>
      </w:r>
      <w:r w:rsidRPr="00915ADD">
        <w:rPr>
          <w:rFonts w:ascii="Calibri" w:hAnsi="Calibri" w:cs="Calibri"/>
          <w:sz w:val="22"/>
          <w:szCs w:val="22"/>
          <w:lang w:eastAsia="en-US"/>
        </w:rPr>
        <w:t xml:space="preserve"> project on daily basis to perform </w:t>
      </w:r>
      <w:r w:rsidRPr="00915ADD">
        <w:rPr>
          <w:rFonts w:ascii="Calibri" w:hAnsi="Calibri" w:cs="Calibri"/>
          <w:b/>
          <w:sz w:val="22"/>
          <w:szCs w:val="22"/>
          <w:lang w:eastAsia="en-US"/>
        </w:rPr>
        <w:t>smoke</w:t>
      </w:r>
      <w:r w:rsidRPr="00915ADD">
        <w:rPr>
          <w:rFonts w:ascii="Calibri" w:hAnsi="Calibri" w:cs="Calibri"/>
          <w:sz w:val="22"/>
          <w:szCs w:val="22"/>
          <w:lang w:eastAsia="en-US"/>
        </w:rPr>
        <w:t xml:space="preserve"> and </w:t>
      </w:r>
      <w:r w:rsidRPr="00915ADD">
        <w:rPr>
          <w:rFonts w:ascii="Calibri" w:hAnsi="Calibri" w:cs="Calibri"/>
          <w:b/>
          <w:sz w:val="22"/>
          <w:szCs w:val="22"/>
          <w:lang w:eastAsia="en-US"/>
        </w:rPr>
        <w:t>UAT</w:t>
      </w:r>
      <w:r w:rsidRPr="00915ADD">
        <w:rPr>
          <w:rFonts w:ascii="Calibri" w:hAnsi="Calibri" w:cs="Calibri"/>
          <w:sz w:val="22"/>
          <w:szCs w:val="22"/>
          <w:lang w:eastAsia="en-US"/>
        </w:rPr>
        <w:t xml:space="preserve"> testing.</w:t>
      </w:r>
    </w:p>
    <w:p w14:paraId="527EFCEE" w14:textId="77777777" w:rsidR="00E032F1"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Worked on requirement gathering and creating test plans for the use cases in </w:t>
      </w:r>
      <w:r w:rsidRPr="00915ADD">
        <w:rPr>
          <w:rFonts w:ascii="Calibri" w:hAnsi="Calibri" w:cs="Calibri"/>
          <w:b/>
          <w:sz w:val="22"/>
          <w:szCs w:val="22"/>
          <w:lang w:eastAsia="en-US"/>
        </w:rPr>
        <w:t>ONE eligibility system</w:t>
      </w:r>
      <w:r w:rsidRPr="00915ADD">
        <w:rPr>
          <w:rFonts w:ascii="Calibri" w:hAnsi="Calibri" w:cs="Calibri"/>
          <w:sz w:val="22"/>
          <w:szCs w:val="22"/>
          <w:lang w:eastAsia="en-US"/>
        </w:rPr>
        <w:t xml:space="preserve"> like benefit determination and  requests for change on case like adding new participant, updating income and household details </w:t>
      </w:r>
      <w:r w:rsidR="00A84F4E" w:rsidRPr="00915ADD">
        <w:rPr>
          <w:rFonts w:ascii="Calibri" w:hAnsi="Calibri" w:cs="Calibri"/>
          <w:sz w:val="22"/>
          <w:szCs w:val="22"/>
          <w:lang w:eastAsia="en-US"/>
        </w:rPr>
        <w:t>etc.</w:t>
      </w:r>
    </w:p>
    <w:p w14:paraId="1743CF32" w14:textId="17910209" w:rsidR="00F13EB9" w:rsidRPr="00915ADD" w:rsidRDefault="00F13EB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Developed Test cases manually and generated </w:t>
      </w:r>
      <w:r w:rsidRPr="00915ADD">
        <w:rPr>
          <w:rFonts w:ascii="Calibri" w:hAnsi="Calibri" w:cs="Calibri"/>
          <w:b/>
          <w:sz w:val="22"/>
          <w:szCs w:val="22"/>
          <w:lang w:eastAsia="en-US"/>
        </w:rPr>
        <w:t>Automation</w:t>
      </w:r>
      <w:r w:rsidRPr="00915ADD">
        <w:rPr>
          <w:rFonts w:ascii="Calibri" w:hAnsi="Calibri" w:cs="Calibri"/>
          <w:sz w:val="22"/>
          <w:szCs w:val="22"/>
          <w:lang w:eastAsia="en-US"/>
        </w:rPr>
        <w:t xml:space="preserve"> Scripts using</w:t>
      </w:r>
      <w:r w:rsidR="006E61CF" w:rsidRPr="00915ADD">
        <w:rPr>
          <w:rFonts w:ascii="Calibri" w:hAnsi="Calibri" w:cs="Calibri"/>
          <w:sz w:val="22"/>
          <w:szCs w:val="22"/>
          <w:lang w:eastAsia="en-US"/>
        </w:rPr>
        <w:t xml:space="preserve"> </w:t>
      </w:r>
      <w:r w:rsidRPr="00915ADD">
        <w:rPr>
          <w:rFonts w:ascii="Calibri" w:hAnsi="Calibri" w:cs="Calibri"/>
          <w:sz w:val="22"/>
          <w:szCs w:val="22"/>
          <w:lang w:eastAsia="en-US"/>
        </w:rPr>
        <w:t>open source tools like</w:t>
      </w:r>
      <w:r w:rsidR="006E61CF" w:rsidRPr="00915ADD">
        <w:rPr>
          <w:rFonts w:ascii="Calibri" w:hAnsi="Calibri" w:cs="Calibri"/>
          <w:sz w:val="22"/>
          <w:szCs w:val="22"/>
          <w:lang w:eastAsia="en-US"/>
        </w:rPr>
        <w:t xml:space="preserve"> </w:t>
      </w:r>
      <w:r w:rsidRPr="00915ADD">
        <w:rPr>
          <w:rFonts w:ascii="Calibri" w:hAnsi="Calibri" w:cs="Calibri"/>
          <w:sz w:val="22"/>
          <w:szCs w:val="22"/>
          <w:lang w:eastAsia="en-US"/>
        </w:rPr>
        <w:t>Selenium Web Driver, TestNG, Junit, Maven and Jenkins.</w:t>
      </w:r>
    </w:p>
    <w:p w14:paraId="135A2665" w14:textId="0A39E5EB" w:rsidR="006B7058" w:rsidRPr="00915ADD" w:rsidRDefault="006B7058"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Strong working experience in writing </w:t>
      </w:r>
      <w:r w:rsidRPr="00915ADD">
        <w:rPr>
          <w:rFonts w:ascii="Calibri" w:hAnsi="Calibri" w:cs="Calibri"/>
          <w:b/>
          <w:sz w:val="22"/>
          <w:szCs w:val="22"/>
          <w:lang w:eastAsia="en-US"/>
        </w:rPr>
        <w:t>PL/SQL queries</w:t>
      </w:r>
      <w:r w:rsidRPr="00915ADD">
        <w:rPr>
          <w:rFonts w:ascii="Calibri" w:hAnsi="Calibri" w:cs="Calibri"/>
          <w:sz w:val="22"/>
          <w:szCs w:val="22"/>
          <w:lang w:eastAsia="en-US"/>
        </w:rPr>
        <w:t xml:space="preserve"> to extract data from oracle database and NOSQL queries from Mongo Data Base</w:t>
      </w:r>
    </w:p>
    <w:p w14:paraId="018B2B8E" w14:textId="77777777" w:rsidR="00FC2E2B" w:rsidRPr="00915ADD" w:rsidRDefault="00FC2E2B" w:rsidP="00FC2E2B">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Developed comprehensive user guides and onboarding materials to facilitate smooth user adoption of real-time applications, ensuring clarity and ease of understanding for both </w:t>
      </w:r>
      <w:r w:rsidRPr="00915ADD">
        <w:rPr>
          <w:rFonts w:ascii="Calibri" w:hAnsi="Calibri" w:cs="Calibri"/>
          <w:b/>
          <w:sz w:val="22"/>
          <w:szCs w:val="22"/>
          <w:lang w:eastAsia="en-US"/>
        </w:rPr>
        <w:t>technical</w:t>
      </w:r>
      <w:r w:rsidRPr="00915ADD">
        <w:rPr>
          <w:rFonts w:ascii="Calibri" w:hAnsi="Calibri" w:cs="Calibri"/>
          <w:sz w:val="22"/>
          <w:szCs w:val="22"/>
          <w:lang w:eastAsia="en-US"/>
        </w:rPr>
        <w:t xml:space="preserve"> and non-technical users.</w:t>
      </w:r>
    </w:p>
    <w:p w14:paraId="0163D04E" w14:textId="77777777" w:rsidR="00FC2E2B" w:rsidRPr="00915ADD" w:rsidRDefault="00FC2E2B" w:rsidP="00FC2E2B">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 Worked with product managers and technical writers to create detailed documentation that supports end-users and internal teams, enhancing overall product usability and training efficiency.</w:t>
      </w:r>
    </w:p>
    <w:p w14:paraId="4D8FF05F" w14:textId="6D3AE3A0" w:rsidR="00FC2E2B" w:rsidRDefault="00FC2E2B" w:rsidP="00FC2E2B">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Utilized </w:t>
      </w:r>
      <w:r w:rsidRPr="00915ADD">
        <w:rPr>
          <w:rFonts w:ascii="Calibri" w:hAnsi="Calibri" w:cs="Calibri"/>
          <w:b/>
          <w:sz w:val="22"/>
          <w:szCs w:val="22"/>
          <w:lang w:eastAsia="en-US"/>
        </w:rPr>
        <w:t>Azure DevOps</w:t>
      </w:r>
      <w:r w:rsidRPr="00915ADD">
        <w:rPr>
          <w:rFonts w:ascii="Calibri" w:hAnsi="Calibri" w:cs="Calibri"/>
          <w:sz w:val="22"/>
          <w:szCs w:val="22"/>
          <w:lang w:eastAsia="en-US"/>
        </w:rPr>
        <w:t xml:space="preserve"> for managing project workflows, including tracking user stories, bugs, and test cases, contributing to streamlined development and testing processes.</w:t>
      </w:r>
    </w:p>
    <w:p w14:paraId="78E87802" w14:textId="77777777" w:rsidR="00AD59C4" w:rsidRPr="00AD59C4" w:rsidRDefault="00AD59C4" w:rsidP="00AD59C4">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AD59C4">
        <w:rPr>
          <w:rFonts w:ascii="Calibri" w:hAnsi="Calibri" w:cs="Calibri"/>
          <w:sz w:val="22"/>
          <w:szCs w:val="22"/>
          <w:lang w:eastAsia="en-US"/>
        </w:rPr>
        <w:t xml:space="preserve">Provided training and support to team members on </w:t>
      </w:r>
      <w:r w:rsidRPr="00AD59C4">
        <w:rPr>
          <w:rFonts w:ascii="Calibri" w:hAnsi="Calibri" w:cs="Calibri"/>
          <w:b/>
          <w:sz w:val="22"/>
          <w:szCs w:val="22"/>
          <w:lang w:eastAsia="en-US"/>
        </w:rPr>
        <w:t>JIRA</w:t>
      </w:r>
      <w:r w:rsidRPr="00AD59C4">
        <w:rPr>
          <w:rFonts w:ascii="Calibri" w:hAnsi="Calibri" w:cs="Calibri"/>
          <w:sz w:val="22"/>
          <w:szCs w:val="22"/>
          <w:lang w:eastAsia="en-US"/>
        </w:rPr>
        <w:t xml:space="preserve"> best practices, enhancing overall team proficiency and consistency in issue tracking.</w:t>
      </w:r>
    </w:p>
    <w:p w14:paraId="754BD2F2" w14:textId="4E6C24BD" w:rsidR="00AD59C4" w:rsidRPr="00AD59C4" w:rsidRDefault="00AD59C4" w:rsidP="00AD59C4">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AD59C4">
        <w:rPr>
          <w:rFonts w:ascii="Calibri" w:hAnsi="Calibri" w:cs="Calibri"/>
          <w:sz w:val="22"/>
          <w:szCs w:val="22"/>
          <w:lang w:eastAsia="en-US"/>
        </w:rPr>
        <w:t xml:space="preserve">Analyzed historical </w:t>
      </w:r>
      <w:r w:rsidRPr="00AD59C4">
        <w:rPr>
          <w:rFonts w:ascii="Calibri" w:hAnsi="Calibri" w:cs="Calibri"/>
          <w:b/>
          <w:sz w:val="22"/>
          <w:szCs w:val="22"/>
          <w:lang w:eastAsia="en-US"/>
        </w:rPr>
        <w:t>JIRA data</w:t>
      </w:r>
      <w:r w:rsidRPr="00AD59C4">
        <w:rPr>
          <w:rFonts w:ascii="Calibri" w:hAnsi="Calibri" w:cs="Calibri"/>
          <w:sz w:val="22"/>
          <w:szCs w:val="22"/>
          <w:lang w:eastAsia="en-US"/>
        </w:rPr>
        <w:t xml:space="preserve"> to identify patterns and trends in project performance, informing future project planning and resource allocation.</w:t>
      </w:r>
    </w:p>
    <w:p w14:paraId="5BCC95F3" w14:textId="26055E2E" w:rsidR="00FC2E2B" w:rsidRPr="00915ADD" w:rsidRDefault="00FC2E2B" w:rsidP="00FC2E2B">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Implemented automated testing pipelines using </w:t>
      </w:r>
      <w:r w:rsidRPr="00915ADD">
        <w:rPr>
          <w:rFonts w:ascii="Calibri" w:hAnsi="Calibri" w:cs="Calibri"/>
          <w:b/>
          <w:sz w:val="22"/>
          <w:szCs w:val="22"/>
          <w:lang w:eastAsia="en-US"/>
        </w:rPr>
        <w:t>Azure DevOps</w:t>
      </w:r>
      <w:r w:rsidRPr="00915ADD">
        <w:rPr>
          <w:rFonts w:ascii="Calibri" w:hAnsi="Calibri" w:cs="Calibri"/>
          <w:sz w:val="22"/>
          <w:szCs w:val="22"/>
          <w:lang w:eastAsia="en-US"/>
        </w:rPr>
        <w:t xml:space="preserve">, integrating continuous testing into the </w:t>
      </w:r>
      <w:r w:rsidRPr="00915ADD">
        <w:rPr>
          <w:rFonts w:ascii="Calibri" w:hAnsi="Calibri" w:cs="Calibri"/>
          <w:b/>
          <w:sz w:val="22"/>
          <w:szCs w:val="22"/>
          <w:lang w:eastAsia="en-US"/>
        </w:rPr>
        <w:t>CI/CD pipeline</w:t>
      </w:r>
      <w:r w:rsidRPr="00915ADD">
        <w:rPr>
          <w:rFonts w:ascii="Calibri" w:hAnsi="Calibri" w:cs="Calibri"/>
          <w:sz w:val="22"/>
          <w:szCs w:val="22"/>
          <w:lang w:eastAsia="en-US"/>
        </w:rPr>
        <w:t xml:space="preserve"> to ensure high-quality real-time application releases.</w:t>
      </w:r>
    </w:p>
    <w:p w14:paraId="7D1A3B2C" w14:textId="52A1766D" w:rsidR="00FC2E2B" w:rsidRPr="00915ADD" w:rsidRDefault="00FC2E2B" w:rsidP="00FC2E2B">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Worked on Azure </w:t>
      </w:r>
      <w:r w:rsidRPr="00915ADD">
        <w:rPr>
          <w:rFonts w:ascii="Calibri" w:hAnsi="Calibri" w:cs="Calibri"/>
          <w:b/>
          <w:sz w:val="22"/>
          <w:szCs w:val="22"/>
          <w:lang w:eastAsia="en-US"/>
        </w:rPr>
        <w:t>DevOps</w:t>
      </w:r>
      <w:r w:rsidRPr="00915ADD">
        <w:rPr>
          <w:rFonts w:ascii="Calibri" w:hAnsi="Calibri" w:cs="Calibri"/>
          <w:sz w:val="22"/>
          <w:szCs w:val="22"/>
          <w:lang w:eastAsia="en-US"/>
        </w:rPr>
        <w:t xml:space="preserve"> dashboards to monitor project progress, track key performance indicators, and generate detailed reports on testing outcomes and issue resolution.</w:t>
      </w:r>
    </w:p>
    <w:p w14:paraId="08796A83" w14:textId="214D8C82" w:rsidR="00CA6E83" w:rsidRPr="00915ADD" w:rsidRDefault="00CA6E83"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Providing support functional testing of the Web Application, using selenium</w:t>
      </w:r>
    </w:p>
    <w:p w14:paraId="4830C14A" w14:textId="2DF71018" w:rsidR="00E4109D" w:rsidRDefault="00E4109D"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Tested web app and native app on </w:t>
      </w:r>
      <w:r w:rsidRPr="00915ADD">
        <w:rPr>
          <w:rFonts w:ascii="Calibri" w:hAnsi="Calibri" w:cs="Calibri"/>
          <w:b/>
          <w:sz w:val="22"/>
          <w:szCs w:val="22"/>
          <w:lang w:eastAsia="en-US"/>
        </w:rPr>
        <w:t>mobile</w:t>
      </w:r>
      <w:r w:rsidRPr="00915ADD">
        <w:rPr>
          <w:rFonts w:ascii="Calibri" w:hAnsi="Calibri" w:cs="Calibri"/>
          <w:sz w:val="22"/>
          <w:szCs w:val="22"/>
          <w:lang w:eastAsia="en-US"/>
        </w:rPr>
        <w:t xml:space="preserve"> devices</w:t>
      </w:r>
    </w:p>
    <w:p w14:paraId="026E80F5" w14:textId="10A7E598" w:rsidR="00AD59C4" w:rsidRPr="00AD59C4" w:rsidRDefault="00AD59C4" w:rsidP="00AD59C4">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AD59C4">
        <w:rPr>
          <w:rFonts w:ascii="Calibri" w:hAnsi="Calibri" w:cs="Calibri"/>
          <w:sz w:val="22"/>
          <w:szCs w:val="22"/>
          <w:lang w:eastAsia="en-US"/>
        </w:rPr>
        <w:t>Assisted in the creation and refinement of user stories in JIRA, ensuring clear acceptance criteria and facilitating better communication between developments and testing teams.</w:t>
      </w:r>
    </w:p>
    <w:p w14:paraId="6455E48F" w14:textId="77777777" w:rsidR="00AD59C4" w:rsidRPr="00AD59C4" w:rsidRDefault="00AD59C4" w:rsidP="00AD59C4">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AD59C4">
        <w:rPr>
          <w:rFonts w:ascii="Calibri" w:hAnsi="Calibri" w:cs="Calibri"/>
          <w:sz w:val="22"/>
          <w:szCs w:val="22"/>
          <w:lang w:eastAsia="en-US"/>
        </w:rPr>
        <w:t xml:space="preserve">Integrated </w:t>
      </w:r>
      <w:r w:rsidRPr="00AD59C4">
        <w:rPr>
          <w:rFonts w:ascii="Calibri" w:hAnsi="Calibri" w:cs="Calibri"/>
          <w:b/>
          <w:sz w:val="22"/>
          <w:szCs w:val="22"/>
          <w:lang w:eastAsia="en-US"/>
        </w:rPr>
        <w:t>JIRA</w:t>
      </w:r>
      <w:r w:rsidRPr="00AD59C4">
        <w:rPr>
          <w:rFonts w:ascii="Calibri" w:hAnsi="Calibri" w:cs="Calibri"/>
          <w:sz w:val="22"/>
          <w:szCs w:val="22"/>
          <w:lang w:eastAsia="en-US"/>
        </w:rPr>
        <w:t xml:space="preserve"> with </w:t>
      </w:r>
      <w:r w:rsidRPr="00AD59C4">
        <w:rPr>
          <w:rFonts w:ascii="Calibri" w:hAnsi="Calibri" w:cs="Calibri"/>
          <w:b/>
          <w:sz w:val="22"/>
          <w:szCs w:val="22"/>
          <w:lang w:eastAsia="en-US"/>
        </w:rPr>
        <w:t>CI/CD tools</w:t>
      </w:r>
      <w:r w:rsidRPr="00AD59C4">
        <w:rPr>
          <w:rFonts w:ascii="Calibri" w:hAnsi="Calibri" w:cs="Calibri"/>
          <w:sz w:val="22"/>
          <w:szCs w:val="22"/>
          <w:lang w:eastAsia="en-US"/>
        </w:rPr>
        <w:t xml:space="preserve"> to automate the update of issue statuses, streamlining the development workflow and improving overall efficiency.</w:t>
      </w:r>
    </w:p>
    <w:p w14:paraId="79F86D26" w14:textId="1A3D7C31" w:rsidR="00E22116" w:rsidRPr="00915ADD" w:rsidRDefault="00E22116"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End to End testing experience includes testing strategy, analysis of existing test strategy, gap analysis, and working across teams to mature End to End test strategies</w:t>
      </w:r>
    </w:p>
    <w:p w14:paraId="54479516" w14:textId="396387E5" w:rsidR="00FB2799" w:rsidRPr="00915ADD" w:rsidRDefault="00E032F1"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lastRenderedPageBreak/>
        <w:t xml:space="preserve">Participates in defect management of </w:t>
      </w:r>
      <w:r w:rsidRPr="00AD59C4">
        <w:rPr>
          <w:rFonts w:ascii="Calibri" w:hAnsi="Calibri" w:cs="Calibri"/>
          <w:b/>
          <w:sz w:val="22"/>
          <w:szCs w:val="22"/>
          <w:lang w:eastAsia="en-US"/>
        </w:rPr>
        <w:t>UAT</w:t>
      </w:r>
      <w:r w:rsidRPr="00915ADD">
        <w:rPr>
          <w:rFonts w:ascii="Calibri" w:hAnsi="Calibri" w:cs="Calibri"/>
          <w:sz w:val="22"/>
          <w:szCs w:val="22"/>
          <w:lang w:eastAsia="en-US"/>
        </w:rPr>
        <w:t xml:space="preserve"> and Consumer Cutover defects with the Project management</w:t>
      </w:r>
      <w:r w:rsidR="00A84F4E" w:rsidRPr="00915ADD">
        <w:rPr>
          <w:rFonts w:ascii="Calibri" w:hAnsi="Calibri" w:cs="Calibri"/>
          <w:sz w:val="22"/>
          <w:szCs w:val="22"/>
          <w:lang w:eastAsia="en-US"/>
        </w:rPr>
        <w:t xml:space="preserve"> </w:t>
      </w:r>
    </w:p>
    <w:p w14:paraId="18E3D5DF" w14:textId="0A3C7F97" w:rsidR="003C2D5D" w:rsidRPr="00915ADD" w:rsidRDefault="003C2D5D"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Prepared and run test cases for</w:t>
      </w:r>
      <w:r w:rsidR="003C6B4C" w:rsidRPr="00915ADD">
        <w:rPr>
          <w:rFonts w:ascii="Calibri" w:hAnsi="Calibri" w:cs="Calibri"/>
          <w:sz w:val="22"/>
          <w:szCs w:val="22"/>
          <w:lang w:eastAsia="en-US"/>
        </w:rPr>
        <w:t xml:space="preserve"> </w:t>
      </w:r>
      <w:r w:rsidR="003C6B4C" w:rsidRPr="00915ADD">
        <w:rPr>
          <w:rFonts w:ascii="Calibri" w:hAnsi="Calibri" w:cs="Calibri"/>
          <w:b/>
          <w:sz w:val="22"/>
          <w:szCs w:val="22"/>
          <w:lang w:eastAsia="en-US"/>
        </w:rPr>
        <w:t>(AI/ML)/</w:t>
      </w:r>
      <w:r w:rsidRPr="00915ADD">
        <w:rPr>
          <w:rFonts w:ascii="Calibri" w:hAnsi="Calibri" w:cs="Calibri"/>
          <w:sz w:val="22"/>
          <w:szCs w:val="22"/>
          <w:lang w:eastAsia="en-US"/>
        </w:rPr>
        <w:t xml:space="preserve"> Al (Artificial Intelligence) and ML (Machine Learning) for Chatbot.</w:t>
      </w:r>
    </w:p>
    <w:p w14:paraId="18260B2A" w14:textId="683D1271" w:rsidR="009025A9" w:rsidRPr="00915ADD" w:rsidRDefault="009025A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Build </w:t>
      </w:r>
      <w:r w:rsidRPr="00915ADD">
        <w:rPr>
          <w:rFonts w:ascii="Calibri" w:hAnsi="Calibri" w:cs="Calibri"/>
          <w:b/>
          <w:sz w:val="22"/>
          <w:szCs w:val="22"/>
          <w:lang w:eastAsia="en-US"/>
        </w:rPr>
        <w:t>CI/CD pi</w:t>
      </w:r>
      <w:r w:rsidR="006E61CF" w:rsidRPr="00915ADD">
        <w:rPr>
          <w:rFonts w:ascii="Calibri" w:hAnsi="Calibri" w:cs="Calibri"/>
          <w:b/>
          <w:sz w:val="22"/>
          <w:szCs w:val="22"/>
          <w:lang w:eastAsia="en-US"/>
        </w:rPr>
        <w:t>pelines</w:t>
      </w:r>
      <w:r w:rsidR="006E61CF" w:rsidRPr="00915ADD">
        <w:rPr>
          <w:rFonts w:ascii="Calibri" w:hAnsi="Calibri" w:cs="Calibri"/>
          <w:sz w:val="22"/>
          <w:szCs w:val="22"/>
          <w:lang w:eastAsia="en-US"/>
        </w:rPr>
        <w:t xml:space="preserve"> using Git and Azure Devo</w:t>
      </w:r>
      <w:r w:rsidRPr="00915ADD">
        <w:rPr>
          <w:rFonts w:ascii="Calibri" w:hAnsi="Calibri" w:cs="Calibri"/>
          <w:sz w:val="22"/>
          <w:szCs w:val="22"/>
          <w:lang w:eastAsia="en-US"/>
        </w:rPr>
        <w:t xml:space="preserve">ps, collaborate with Development and QA teams to integrate automated tests into the </w:t>
      </w:r>
      <w:r w:rsidRPr="00915ADD">
        <w:rPr>
          <w:rFonts w:ascii="Calibri" w:hAnsi="Calibri" w:cs="Calibri"/>
          <w:b/>
          <w:sz w:val="22"/>
          <w:szCs w:val="22"/>
          <w:lang w:eastAsia="en-US"/>
        </w:rPr>
        <w:t>CI/CD pipelines</w:t>
      </w:r>
    </w:p>
    <w:p w14:paraId="592F5225" w14:textId="77777777"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Worked on validating various batch process functionalities of the project like Active, Passive renewals, Cash issuance, mass update of cases etc.</w:t>
      </w:r>
    </w:p>
    <w:p w14:paraId="076F3787" w14:textId="77777777"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Working on Batch activities like validating </w:t>
      </w:r>
      <w:r w:rsidRPr="00915ADD">
        <w:rPr>
          <w:rFonts w:ascii="Calibri" w:hAnsi="Calibri" w:cs="Calibri"/>
          <w:b/>
          <w:sz w:val="22"/>
          <w:szCs w:val="22"/>
          <w:lang w:eastAsia="en-US"/>
        </w:rPr>
        <w:t>inbound and outbound</w:t>
      </w:r>
      <w:r w:rsidRPr="00915ADD">
        <w:rPr>
          <w:rFonts w:ascii="Calibri" w:hAnsi="Calibri" w:cs="Calibri"/>
          <w:sz w:val="22"/>
          <w:szCs w:val="22"/>
          <w:lang w:eastAsia="en-US"/>
        </w:rPr>
        <w:t xml:space="preserve"> file executions, batch execution in UAT, batch scheduling in batch scheduler, </w:t>
      </w:r>
      <w:r w:rsidRPr="00915ADD">
        <w:rPr>
          <w:rFonts w:ascii="Calibri" w:hAnsi="Calibri" w:cs="Calibri"/>
          <w:b/>
          <w:sz w:val="22"/>
          <w:szCs w:val="22"/>
          <w:lang w:eastAsia="en-US"/>
        </w:rPr>
        <w:t>univiewer</w:t>
      </w:r>
      <w:r w:rsidRPr="00915ADD">
        <w:rPr>
          <w:rFonts w:ascii="Calibri" w:hAnsi="Calibri" w:cs="Calibri"/>
          <w:sz w:val="22"/>
          <w:szCs w:val="22"/>
          <w:lang w:eastAsia="en-US"/>
        </w:rPr>
        <w:t xml:space="preserve"> configuring new batches.</w:t>
      </w:r>
    </w:p>
    <w:p w14:paraId="50B1E09A" w14:textId="77777777"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Working on mocking the data for testing by creating inbound files and mocking data in database using </w:t>
      </w:r>
      <w:r w:rsidRPr="00915ADD">
        <w:rPr>
          <w:rFonts w:ascii="Calibri" w:hAnsi="Calibri" w:cs="Calibri"/>
          <w:b/>
          <w:sz w:val="22"/>
          <w:szCs w:val="22"/>
          <w:lang w:eastAsia="en-US"/>
        </w:rPr>
        <w:t>SOAP UI.</w:t>
      </w:r>
    </w:p>
    <w:p w14:paraId="53025461" w14:textId="77777777"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Working on data fix validations on daily basis.</w:t>
      </w:r>
    </w:p>
    <w:p w14:paraId="1B6BDE50" w14:textId="77777777"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Working on analyzing batch exception analysis after daily batch execution in non-prod environments.</w:t>
      </w:r>
    </w:p>
    <w:p w14:paraId="143C6B12" w14:textId="77777777"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Working on data mining for testing purpose.</w:t>
      </w:r>
    </w:p>
    <w:p w14:paraId="6CE45A5E" w14:textId="77777777"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Working on running </w:t>
      </w:r>
      <w:r w:rsidRPr="00915ADD">
        <w:rPr>
          <w:rFonts w:ascii="Calibri" w:hAnsi="Calibri" w:cs="Calibri"/>
          <w:b/>
          <w:sz w:val="22"/>
          <w:szCs w:val="22"/>
          <w:lang w:eastAsia="en-US"/>
        </w:rPr>
        <w:t>regression</w:t>
      </w:r>
      <w:r w:rsidRPr="00915ADD">
        <w:rPr>
          <w:rFonts w:ascii="Calibri" w:hAnsi="Calibri" w:cs="Calibri"/>
          <w:sz w:val="22"/>
          <w:szCs w:val="22"/>
          <w:lang w:eastAsia="en-US"/>
        </w:rPr>
        <w:t xml:space="preserve"> suite before the release and fix automation script issues and raising bugs as needed.</w:t>
      </w:r>
    </w:p>
    <w:p w14:paraId="0F6BB745" w14:textId="77777777"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Working on Managed File Transfer tools like </w:t>
      </w:r>
      <w:r w:rsidRPr="00915ADD">
        <w:rPr>
          <w:rFonts w:ascii="Calibri" w:hAnsi="Calibri" w:cs="Calibri"/>
          <w:b/>
          <w:sz w:val="22"/>
          <w:szCs w:val="22"/>
          <w:lang w:eastAsia="en-US"/>
        </w:rPr>
        <w:t>MFT.</w:t>
      </w:r>
    </w:p>
    <w:p w14:paraId="326293EE" w14:textId="77777777"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Involving in the usage of </w:t>
      </w:r>
      <w:r w:rsidRPr="00915ADD">
        <w:rPr>
          <w:rFonts w:ascii="Calibri" w:hAnsi="Calibri" w:cs="Calibri"/>
          <w:b/>
          <w:sz w:val="22"/>
          <w:szCs w:val="22"/>
          <w:lang w:eastAsia="en-US"/>
        </w:rPr>
        <w:t>BDD</w:t>
      </w:r>
      <w:r w:rsidRPr="00915ADD">
        <w:rPr>
          <w:rFonts w:ascii="Calibri" w:hAnsi="Calibri" w:cs="Calibri"/>
          <w:sz w:val="22"/>
          <w:szCs w:val="22"/>
          <w:lang w:eastAsia="en-US"/>
        </w:rPr>
        <w:t xml:space="preserve"> framework to develop Cucumber Step Definitions, Scenarios and Features using acceptance criteria.</w:t>
      </w:r>
    </w:p>
    <w:p w14:paraId="0AD1DE57" w14:textId="77777777"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 xml:space="preserve">Working on </w:t>
      </w:r>
      <w:r w:rsidRPr="00915ADD">
        <w:rPr>
          <w:rFonts w:ascii="Calibri" w:hAnsi="Calibri" w:cs="Calibri"/>
          <w:b/>
          <w:sz w:val="22"/>
          <w:szCs w:val="22"/>
          <w:lang w:eastAsia="en-US"/>
        </w:rPr>
        <w:t>Selenium</w:t>
      </w:r>
      <w:r w:rsidRPr="00915ADD">
        <w:rPr>
          <w:rFonts w:ascii="Calibri" w:hAnsi="Calibri" w:cs="Calibri"/>
          <w:sz w:val="22"/>
          <w:szCs w:val="22"/>
          <w:lang w:eastAsia="en-US"/>
        </w:rPr>
        <w:t xml:space="preserve"> &amp; JAVA automation code and resources in source controls over the time for improvements and new features.</w:t>
      </w:r>
    </w:p>
    <w:p w14:paraId="304B7105" w14:textId="77777777" w:rsidR="00FB2799" w:rsidRPr="00915ADD" w:rsidRDefault="00FB2799" w:rsidP="00FB2799">
      <w:pPr>
        <w:pStyle w:val="ListParagraph"/>
        <w:numPr>
          <w:ilvl w:val="0"/>
          <w:numId w:val="38"/>
        </w:numPr>
        <w:rPr>
          <w:rFonts w:ascii="Calibri" w:hAnsi="Calibri" w:cs="Calibri"/>
          <w:sz w:val="22"/>
          <w:szCs w:val="22"/>
          <w:lang w:eastAsia="en-US"/>
        </w:rPr>
      </w:pPr>
      <w:r w:rsidRPr="00915ADD">
        <w:rPr>
          <w:rFonts w:ascii="Calibri" w:hAnsi="Calibri" w:cs="Calibri"/>
          <w:sz w:val="22"/>
          <w:szCs w:val="22"/>
          <w:lang w:eastAsia="en-US"/>
        </w:rPr>
        <w:t xml:space="preserve">Automating highly transactional web application using </w:t>
      </w:r>
      <w:r w:rsidRPr="00915ADD">
        <w:rPr>
          <w:rFonts w:ascii="Calibri" w:hAnsi="Calibri" w:cs="Calibri"/>
          <w:b/>
          <w:sz w:val="22"/>
          <w:szCs w:val="22"/>
          <w:lang w:eastAsia="en-US"/>
        </w:rPr>
        <w:t>Selenium Web Driver</w:t>
      </w:r>
      <w:r w:rsidRPr="00915ADD">
        <w:rPr>
          <w:rFonts w:ascii="Calibri" w:hAnsi="Calibri" w:cs="Calibri"/>
          <w:sz w:val="22"/>
          <w:szCs w:val="22"/>
          <w:lang w:eastAsia="en-US"/>
        </w:rPr>
        <w:t>.</w:t>
      </w:r>
    </w:p>
    <w:p w14:paraId="593B963F" w14:textId="77777777" w:rsidR="00FB2799" w:rsidRPr="00915ADD" w:rsidRDefault="00FB2799" w:rsidP="00FB2799">
      <w:pPr>
        <w:pStyle w:val="ListParagraph"/>
        <w:numPr>
          <w:ilvl w:val="0"/>
          <w:numId w:val="38"/>
        </w:numPr>
        <w:rPr>
          <w:rFonts w:ascii="Calibri" w:hAnsi="Calibri" w:cs="Calibri"/>
          <w:sz w:val="22"/>
          <w:szCs w:val="22"/>
          <w:lang w:eastAsia="en-US"/>
        </w:rPr>
      </w:pPr>
      <w:r w:rsidRPr="00915ADD">
        <w:rPr>
          <w:rFonts w:ascii="Calibri" w:hAnsi="Calibri" w:cs="Calibri"/>
          <w:sz w:val="22"/>
          <w:szCs w:val="22"/>
          <w:lang w:eastAsia="en-US"/>
        </w:rPr>
        <w:t xml:space="preserve">Hands on experience writing automated scripts for </w:t>
      </w:r>
      <w:r w:rsidRPr="00915ADD">
        <w:rPr>
          <w:rFonts w:ascii="Calibri" w:hAnsi="Calibri" w:cs="Calibri"/>
          <w:b/>
          <w:sz w:val="22"/>
          <w:szCs w:val="22"/>
          <w:lang w:eastAsia="en-US"/>
        </w:rPr>
        <w:t>API’s</w:t>
      </w:r>
      <w:r w:rsidRPr="00915ADD">
        <w:rPr>
          <w:rFonts w:ascii="Calibri" w:hAnsi="Calibri" w:cs="Calibri"/>
          <w:sz w:val="22"/>
          <w:szCs w:val="22"/>
          <w:lang w:eastAsia="en-US"/>
        </w:rPr>
        <w:t xml:space="preserve"> using </w:t>
      </w:r>
      <w:r w:rsidRPr="00915ADD">
        <w:rPr>
          <w:rFonts w:ascii="Calibri" w:hAnsi="Calibri" w:cs="Calibri"/>
          <w:b/>
          <w:sz w:val="22"/>
          <w:szCs w:val="22"/>
          <w:lang w:eastAsia="en-US"/>
        </w:rPr>
        <w:t>Rest Assured</w:t>
      </w:r>
      <w:r w:rsidRPr="00915ADD">
        <w:rPr>
          <w:rFonts w:ascii="Calibri" w:hAnsi="Calibri" w:cs="Calibri"/>
          <w:sz w:val="22"/>
          <w:szCs w:val="22"/>
          <w:lang w:eastAsia="en-US"/>
        </w:rPr>
        <w:t>.</w:t>
      </w:r>
    </w:p>
    <w:p w14:paraId="5DFFC906" w14:textId="09F97AAE" w:rsidR="00FB2799" w:rsidRPr="00915ADD" w:rsidRDefault="00FB2799" w:rsidP="00FB2799">
      <w:pPr>
        <w:pStyle w:val="ListParagraph"/>
        <w:numPr>
          <w:ilvl w:val="0"/>
          <w:numId w:val="38"/>
        </w:numPr>
        <w:rPr>
          <w:rFonts w:ascii="Calibri" w:hAnsi="Calibri" w:cs="Calibri"/>
          <w:sz w:val="22"/>
          <w:szCs w:val="22"/>
          <w:lang w:eastAsia="en-US"/>
        </w:rPr>
      </w:pPr>
      <w:r w:rsidRPr="00915ADD">
        <w:rPr>
          <w:rFonts w:ascii="Calibri" w:hAnsi="Calibri" w:cs="Calibri"/>
          <w:sz w:val="22"/>
          <w:szCs w:val="22"/>
          <w:lang w:eastAsia="en-US"/>
        </w:rPr>
        <w:t xml:space="preserve">Working on web services like </w:t>
      </w:r>
      <w:r w:rsidRPr="00915ADD">
        <w:rPr>
          <w:rFonts w:ascii="Calibri" w:hAnsi="Calibri" w:cs="Calibri"/>
          <w:b/>
          <w:sz w:val="22"/>
          <w:szCs w:val="22"/>
          <w:lang w:eastAsia="en-US"/>
        </w:rPr>
        <w:t>SOAP</w:t>
      </w:r>
      <w:r w:rsidRPr="00915ADD">
        <w:rPr>
          <w:rFonts w:ascii="Calibri" w:hAnsi="Calibri" w:cs="Calibri"/>
          <w:sz w:val="22"/>
          <w:szCs w:val="22"/>
          <w:lang w:eastAsia="en-US"/>
        </w:rPr>
        <w:t xml:space="preserve"> and </w:t>
      </w:r>
      <w:r w:rsidRPr="00915ADD">
        <w:rPr>
          <w:rFonts w:ascii="Calibri" w:hAnsi="Calibri" w:cs="Calibri"/>
          <w:b/>
          <w:sz w:val="22"/>
          <w:szCs w:val="22"/>
          <w:lang w:eastAsia="en-US"/>
        </w:rPr>
        <w:t>REST</w:t>
      </w:r>
      <w:r w:rsidRPr="00915ADD">
        <w:rPr>
          <w:rFonts w:ascii="Calibri" w:hAnsi="Calibri" w:cs="Calibri"/>
          <w:sz w:val="22"/>
          <w:szCs w:val="22"/>
          <w:lang w:eastAsia="en-US"/>
        </w:rPr>
        <w:t xml:space="preserve"> testing using SOAPUI,</w:t>
      </w:r>
      <w:r w:rsidR="006E61CF" w:rsidRPr="00915ADD">
        <w:rPr>
          <w:rFonts w:ascii="Calibri" w:hAnsi="Calibri" w:cs="Calibri"/>
          <w:sz w:val="22"/>
          <w:szCs w:val="22"/>
          <w:lang w:eastAsia="en-US"/>
        </w:rPr>
        <w:t xml:space="preserve"> </w:t>
      </w:r>
      <w:r w:rsidRPr="00915ADD">
        <w:rPr>
          <w:rFonts w:ascii="Calibri" w:hAnsi="Calibri" w:cs="Calibri"/>
          <w:sz w:val="22"/>
          <w:szCs w:val="22"/>
          <w:lang w:eastAsia="en-US"/>
        </w:rPr>
        <w:t>Postman tool. Testing the API’s as well as validates the data returned through web services responses.</w:t>
      </w:r>
    </w:p>
    <w:p w14:paraId="38CFD8BA" w14:textId="77777777" w:rsidR="00FB2799" w:rsidRPr="00915ADD" w:rsidRDefault="00FB2799" w:rsidP="00FB2799">
      <w:pPr>
        <w:pStyle w:val="ListParagraph"/>
        <w:numPr>
          <w:ilvl w:val="0"/>
          <w:numId w:val="38"/>
        </w:numPr>
        <w:rPr>
          <w:rFonts w:ascii="Calibri" w:hAnsi="Calibri" w:cs="Calibri"/>
          <w:sz w:val="22"/>
          <w:szCs w:val="22"/>
          <w:lang w:eastAsia="en-US"/>
        </w:rPr>
      </w:pPr>
      <w:r w:rsidRPr="00915ADD">
        <w:rPr>
          <w:rFonts w:ascii="Calibri" w:hAnsi="Calibri" w:cs="Calibri"/>
          <w:sz w:val="22"/>
          <w:szCs w:val="22"/>
          <w:lang w:eastAsia="en-US"/>
        </w:rPr>
        <w:t xml:space="preserve">Configuring </w:t>
      </w:r>
      <w:r w:rsidRPr="00915ADD">
        <w:rPr>
          <w:rFonts w:ascii="Calibri" w:hAnsi="Calibri" w:cs="Calibri"/>
          <w:b/>
          <w:sz w:val="22"/>
          <w:szCs w:val="22"/>
          <w:lang w:eastAsia="en-US"/>
        </w:rPr>
        <w:t>Selenium Grid</w:t>
      </w:r>
      <w:r w:rsidRPr="00915ADD">
        <w:rPr>
          <w:rFonts w:ascii="Calibri" w:hAnsi="Calibri" w:cs="Calibri"/>
          <w:sz w:val="22"/>
          <w:szCs w:val="22"/>
          <w:lang w:eastAsia="en-US"/>
        </w:rPr>
        <w:t xml:space="preserve"> to execute the scripts in cross browsers.</w:t>
      </w:r>
    </w:p>
    <w:p w14:paraId="18BA207A" w14:textId="7698E5C5" w:rsidR="00FB2799" w:rsidRPr="00915ADD" w:rsidRDefault="00FB2799" w:rsidP="00FB2799">
      <w:pPr>
        <w:numPr>
          <w:ilvl w:val="0"/>
          <w:numId w:val="38"/>
        </w:numPr>
        <w:shd w:val="clear" w:color="auto" w:fill="FFFFFF"/>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Working on Visual studio to use Microsoft TFS</w:t>
      </w:r>
      <w:r w:rsidR="006E61CF" w:rsidRPr="00915ADD">
        <w:rPr>
          <w:rFonts w:ascii="Calibri" w:hAnsi="Calibri" w:cs="Calibri"/>
          <w:sz w:val="22"/>
          <w:szCs w:val="22"/>
          <w:lang w:eastAsia="en-US"/>
        </w:rPr>
        <w:t xml:space="preserve"> and Microsoft SQL</w:t>
      </w:r>
      <w:r w:rsidRPr="00915ADD">
        <w:rPr>
          <w:rFonts w:ascii="Calibri" w:hAnsi="Calibri" w:cs="Calibri"/>
          <w:sz w:val="22"/>
          <w:szCs w:val="22"/>
          <w:lang w:eastAsia="en-US"/>
        </w:rPr>
        <w:t xml:space="preserve"> server management studio to access MySql database.</w:t>
      </w:r>
    </w:p>
    <w:p w14:paraId="76026B38" w14:textId="77777777" w:rsidR="0053389F" w:rsidRPr="00915ADD" w:rsidRDefault="0053389F" w:rsidP="0053389F">
      <w:pPr>
        <w:shd w:val="clear" w:color="auto" w:fill="FFFFFF"/>
        <w:jc w:val="both"/>
        <w:rPr>
          <w:rFonts w:ascii="Calibri" w:hAnsi="Calibri" w:cs="Calibri"/>
          <w:sz w:val="22"/>
          <w:szCs w:val="22"/>
          <w:lang w:eastAsia="en-US"/>
        </w:rPr>
      </w:pPr>
    </w:p>
    <w:p w14:paraId="14327BB6" w14:textId="77777777" w:rsidR="0053389F" w:rsidRPr="00915ADD" w:rsidRDefault="0053389F" w:rsidP="00C57E5C">
      <w:pPr>
        <w:rPr>
          <w:rFonts w:ascii="Calibri" w:hAnsi="Calibri" w:cs="Calibri"/>
          <w:b/>
          <w:sz w:val="22"/>
          <w:szCs w:val="22"/>
          <w:lang w:eastAsia="en-US"/>
        </w:rPr>
      </w:pPr>
    </w:p>
    <w:p w14:paraId="4B0D74EB" w14:textId="77777777" w:rsidR="001200B3" w:rsidRPr="00915ADD" w:rsidRDefault="001200B3" w:rsidP="00F769BD">
      <w:pPr>
        <w:rPr>
          <w:rFonts w:ascii="Calibri" w:hAnsi="Calibri" w:cs="Calibri"/>
          <w:b/>
          <w:sz w:val="22"/>
          <w:szCs w:val="22"/>
          <w:lang w:eastAsia="en-US"/>
        </w:rPr>
      </w:pPr>
    </w:p>
    <w:p w14:paraId="5E4B25B3" w14:textId="77777777" w:rsidR="001200B3" w:rsidRPr="00915ADD" w:rsidRDefault="001200B3" w:rsidP="00F769BD">
      <w:pPr>
        <w:rPr>
          <w:rFonts w:ascii="Calibri" w:hAnsi="Calibri" w:cs="Calibri"/>
          <w:b/>
          <w:sz w:val="22"/>
          <w:szCs w:val="22"/>
          <w:lang w:eastAsia="en-US"/>
        </w:rPr>
      </w:pPr>
    </w:p>
    <w:p w14:paraId="002723D7" w14:textId="78969C22" w:rsidR="00E52709" w:rsidRPr="00915ADD" w:rsidRDefault="00E52709" w:rsidP="00E52709">
      <w:pPr>
        <w:shd w:val="clear" w:color="auto" w:fill="FFFFFF"/>
        <w:jc w:val="both"/>
        <w:rPr>
          <w:rFonts w:ascii="Calibri" w:hAnsi="Calibri" w:cs="Calibri"/>
          <w:sz w:val="22"/>
          <w:szCs w:val="22"/>
        </w:rPr>
      </w:pPr>
      <w:r w:rsidRPr="00915ADD">
        <w:rPr>
          <w:rFonts w:ascii="Calibri" w:hAnsi="Calibri" w:cs="Calibri"/>
          <w:b/>
          <w:bCs/>
          <w:sz w:val="22"/>
          <w:szCs w:val="22"/>
          <w:u w:val="single"/>
        </w:rPr>
        <w:t>Environment:</w:t>
      </w:r>
      <w:r w:rsidRPr="00915ADD">
        <w:rPr>
          <w:rFonts w:ascii="Calibri" w:hAnsi="Calibri" w:cs="Calibri"/>
          <w:b/>
          <w:bCs/>
          <w:sz w:val="22"/>
          <w:szCs w:val="22"/>
        </w:rPr>
        <w:t> </w:t>
      </w:r>
      <w:r w:rsidRPr="00915ADD">
        <w:rPr>
          <w:rFonts w:ascii="Calibri" w:hAnsi="Calibri" w:cs="Calibri"/>
          <w:sz w:val="22"/>
          <w:szCs w:val="22"/>
        </w:rPr>
        <w:t>Agile Methodology, Java, Selenium Grid,</w:t>
      </w:r>
      <w:r w:rsidRPr="00915ADD">
        <w:rPr>
          <w:rFonts w:ascii="Calibri" w:hAnsi="Calibri" w:cs="Calibri"/>
          <w:sz w:val="22"/>
          <w:szCs w:val="22"/>
          <w:lang w:eastAsia="en-US"/>
        </w:rPr>
        <w:t xml:space="preserve"> REST, SOAPUI, JSON, GIT, My SQL, MSMS, Maven. </w:t>
      </w:r>
    </w:p>
    <w:p w14:paraId="03F22510" w14:textId="77777777" w:rsidR="001200B3" w:rsidRPr="00915ADD" w:rsidRDefault="001200B3" w:rsidP="00F769BD">
      <w:pPr>
        <w:rPr>
          <w:rFonts w:ascii="Calibri" w:hAnsi="Calibri" w:cs="Calibri"/>
          <w:b/>
          <w:sz w:val="22"/>
          <w:szCs w:val="22"/>
          <w:lang w:eastAsia="en-US"/>
        </w:rPr>
      </w:pPr>
    </w:p>
    <w:p w14:paraId="4416DCE7" w14:textId="77777777" w:rsidR="002739A9" w:rsidRPr="00915ADD" w:rsidRDefault="002739A9" w:rsidP="00F769BD">
      <w:pPr>
        <w:rPr>
          <w:rFonts w:ascii="Calibri" w:hAnsi="Calibri" w:cs="Calibri"/>
          <w:b/>
          <w:sz w:val="22"/>
          <w:szCs w:val="22"/>
          <w:lang w:eastAsia="en-US"/>
        </w:rPr>
      </w:pPr>
    </w:p>
    <w:p w14:paraId="3C2574EB" w14:textId="77777777" w:rsidR="002739A9" w:rsidRPr="00915ADD" w:rsidRDefault="002739A9" w:rsidP="00F769BD">
      <w:pPr>
        <w:rPr>
          <w:rFonts w:ascii="Calibri" w:hAnsi="Calibri" w:cs="Calibri"/>
          <w:b/>
          <w:sz w:val="22"/>
          <w:szCs w:val="22"/>
          <w:lang w:eastAsia="en-US"/>
        </w:rPr>
      </w:pPr>
    </w:p>
    <w:p w14:paraId="04031D89" w14:textId="77777777" w:rsidR="002739A9" w:rsidRPr="00915ADD" w:rsidRDefault="002739A9" w:rsidP="00F769BD">
      <w:pPr>
        <w:rPr>
          <w:rFonts w:ascii="Calibri" w:hAnsi="Calibri" w:cs="Calibri"/>
          <w:b/>
          <w:sz w:val="22"/>
          <w:szCs w:val="22"/>
          <w:lang w:eastAsia="en-US"/>
        </w:rPr>
      </w:pPr>
    </w:p>
    <w:p w14:paraId="0690D329" w14:textId="77777777" w:rsidR="002739A9" w:rsidRPr="00915ADD" w:rsidRDefault="002739A9" w:rsidP="00F769BD">
      <w:pPr>
        <w:rPr>
          <w:rFonts w:ascii="Calibri" w:hAnsi="Calibri" w:cs="Calibri"/>
          <w:b/>
          <w:sz w:val="22"/>
          <w:szCs w:val="22"/>
          <w:lang w:eastAsia="en-US"/>
        </w:rPr>
      </w:pPr>
    </w:p>
    <w:p w14:paraId="204424AE" w14:textId="34006849" w:rsidR="00F769BD" w:rsidRPr="00915ADD" w:rsidRDefault="00615C4A" w:rsidP="00F769BD">
      <w:pPr>
        <w:rPr>
          <w:rFonts w:ascii="Calibri" w:hAnsi="Calibri" w:cs="Calibri"/>
          <w:b/>
          <w:sz w:val="22"/>
          <w:szCs w:val="22"/>
          <w:lang w:eastAsia="en-US"/>
        </w:rPr>
      </w:pPr>
      <w:r w:rsidRPr="00915ADD">
        <w:rPr>
          <w:rFonts w:ascii="Calibri" w:hAnsi="Calibri" w:cs="Calibri"/>
          <w:b/>
          <w:sz w:val="22"/>
          <w:szCs w:val="22"/>
          <w:lang w:eastAsia="en-US"/>
        </w:rPr>
        <w:t xml:space="preserve">Bank of America </w:t>
      </w:r>
      <w:r w:rsidR="00F769BD" w:rsidRPr="00915ADD">
        <w:rPr>
          <w:rFonts w:ascii="Calibri" w:hAnsi="Calibri" w:cs="Calibri"/>
          <w:b/>
          <w:sz w:val="22"/>
          <w:szCs w:val="22"/>
          <w:lang w:eastAsia="en-US"/>
        </w:rPr>
        <w:t xml:space="preserve">                                                                                                            </w:t>
      </w:r>
      <w:r w:rsidRPr="00915ADD">
        <w:rPr>
          <w:rFonts w:ascii="Calibri" w:hAnsi="Calibri" w:cs="Calibri"/>
          <w:b/>
          <w:sz w:val="22"/>
          <w:szCs w:val="22"/>
          <w:lang w:eastAsia="en-US"/>
        </w:rPr>
        <w:t xml:space="preserve">                            Mar 201</w:t>
      </w:r>
      <w:r w:rsidR="006E61CF" w:rsidRPr="00915ADD">
        <w:rPr>
          <w:rFonts w:ascii="Calibri" w:hAnsi="Calibri" w:cs="Calibri"/>
          <w:b/>
          <w:sz w:val="22"/>
          <w:szCs w:val="22"/>
          <w:lang w:eastAsia="en-US"/>
        </w:rPr>
        <w:t>6</w:t>
      </w:r>
      <w:r w:rsidR="00F769BD" w:rsidRPr="00915ADD">
        <w:rPr>
          <w:rFonts w:ascii="Calibri" w:hAnsi="Calibri" w:cs="Calibri"/>
          <w:b/>
          <w:sz w:val="22"/>
          <w:szCs w:val="22"/>
          <w:lang w:eastAsia="en-US"/>
        </w:rPr>
        <w:t xml:space="preserve"> – </w:t>
      </w:r>
      <w:r w:rsidRPr="00915ADD">
        <w:rPr>
          <w:rFonts w:ascii="Calibri" w:hAnsi="Calibri" w:cs="Calibri"/>
          <w:b/>
          <w:sz w:val="22"/>
          <w:szCs w:val="22"/>
          <w:lang w:eastAsia="en-US"/>
        </w:rPr>
        <w:t>Oct 2018</w:t>
      </w:r>
    </w:p>
    <w:p w14:paraId="713FE699" w14:textId="77777777" w:rsidR="00F769BD" w:rsidRPr="00915ADD" w:rsidRDefault="00F769BD" w:rsidP="00F769BD">
      <w:pPr>
        <w:rPr>
          <w:rFonts w:ascii="Calibri" w:hAnsi="Calibri" w:cs="Calibri"/>
          <w:b/>
          <w:sz w:val="22"/>
          <w:szCs w:val="22"/>
          <w:lang w:eastAsia="en-US"/>
        </w:rPr>
      </w:pPr>
      <w:r w:rsidRPr="00915ADD">
        <w:rPr>
          <w:rFonts w:ascii="Calibri" w:hAnsi="Calibri" w:cs="Calibri"/>
          <w:b/>
          <w:sz w:val="22"/>
          <w:szCs w:val="22"/>
          <w:shd w:val="clear" w:color="auto" w:fill="FFFFFF"/>
        </w:rPr>
        <w:t>Role: QA Tester</w:t>
      </w:r>
    </w:p>
    <w:p w14:paraId="3B7E6F0C" w14:textId="0FA2BC04" w:rsidR="00F769BD" w:rsidRPr="00915ADD" w:rsidRDefault="00F769BD" w:rsidP="00F769BD">
      <w:pPr>
        <w:rPr>
          <w:rFonts w:ascii="Calibri" w:hAnsi="Calibri" w:cs="Calibri"/>
          <w:b/>
          <w:bCs/>
          <w:sz w:val="22"/>
          <w:szCs w:val="22"/>
          <w:lang w:eastAsia="en-US"/>
        </w:rPr>
      </w:pPr>
      <w:r w:rsidRPr="00915ADD">
        <w:rPr>
          <w:rFonts w:ascii="Calibri" w:hAnsi="Calibri" w:cs="Calibri"/>
          <w:b/>
          <w:bCs/>
          <w:sz w:val="22"/>
          <w:szCs w:val="22"/>
          <w:lang w:eastAsia="en-US"/>
        </w:rPr>
        <w:t xml:space="preserve">Location: </w:t>
      </w:r>
      <w:r w:rsidR="00615C4A" w:rsidRPr="00915ADD">
        <w:rPr>
          <w:rFonts w:ascii="Calibri" w:hAnsi="Calibri" w:cs="Calibri"/>
          <w:b/>
          <w:bCs/>
          <w:sz w:val="22"/>
          <w:szCs w:val="22"/>
          <w:lang w:eastAsia="en-US"/>
        </w:rPr>
        <w:t xml:space="preserve"> Charlotte, NC. (Off Shore)</w:t>
      </w:r>
    </w:p>
    <w:p w14:paraId="32486F8E" w14:textId="77777777" w:rsidR="00E625B1" w:rsidRPr="00915ADD" w:rsidRDefault="00E625B1" w:rsidP="00C57E5C">
      <w:pPr>
        <w:suppressAutoHyphens w:val="0"/>
        <w:spacing w:line="276" w:lineRule="auto"/>
        <w:jc w:val="both"/>
        <w:rPr>
          <w:rFonts w:ascii="Calibri" w:eastAsia="Calibri" w:hAnsi="Calibri" w:cs="Calibri"/>
          <w:b/>
          <w:sz w:val="22"/>
          <w:szCs w:val="22"/>
          <w:u w:val="single"/>
          <w:lang w:eastAsia="en-US"/>
        </w:rPr>
      </w:pPr>
    </w:p>
    <w:p w14:paraId="6F1BE4F8" w14:textId="41C0BB51" w:rsidR="005E0771" w:rsidRPr="00915ADD" w:rsidRDefault="005E0771"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 xml:space="preserve">Worked in </w:t>
      </w:r>
      <w:r w:rsidRPr="00915ADD">
        <w:rPr>
          <w:rFonts w:ascii="Calibri" w:hAnsi="Calibri" w:cs="Calibri"/>
          <w:b/>
          <w:sz w:val="22"/>
          <w:szCs w:val="22"/>
        </w:rPr>
        <w:t>Agile environment</w:t>
      </w:r>
      <w:r w:rsidRPr="00915ADD">
        <w:rPr>
          <w:rFonts w:ascii="Calibri" w:hAnsi="Calibri" w:cs="Calibri"/>
          <w:sz w:val="22"/>
          <w:szCs w:val="22"/>
        </w:rPr>
        <w:t xml:space="preserve"> and participated in Sprint meetings on daily basis </w:t>
      </w:r>
      <w:r w:rsidRPr="00915ADD">
        <w:rPr>
          <w:rFonts w:ascii="Calibri" w:hAnsi="Calibri" w:cs="Calibri"/>
          <w:sz w:val="22"/>
          <w:szCs w:val="22"/>
          <w:lang w:eastAsia="en-US"/>
        </w:rPr>
        <w:t xml:space="preserve">under </w:t>
      </w:r>
      <w:r w:rsidRPr="00915ADD">
        <w:rPr>
          <w:rFonts w:ascii="Calibri" w:hAnsi="Calibri" w:cs="Calibri"/>
          <w:b/>
          <w:sz w:val="22"/>
          <w:szCs w:val="22"/>
          <w:lang w:eastAsia="en-US"/>
        </w:rPr>
        <w:t>SCRUM Methodology</w:t>
      </w:r>
      <w:r w:rsidRPr="00915ADD">
        <w:rPr>
          <w:rFonts w:ascii="Calibri" w:hAnsi="Calibri" w:cs="Calibri"/>
          <w:sz w:val="22"/>
          <w:szCs w:val="22"/>
          <w:lang w:eastAsia="en-US"/>
        </w:rPr>
        <w:t>.</w:t>
      </w:r>
    </w:p>
    <w:p w14:paraId="5A56B997" w14:textId="038B2B75" w:rsidR="005E0771" w:rsidRPr="00915ADD" w:rsidRDefault="005E0771"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 xml:space="preserve">Prepared and Executed Test Cases for </w:t>
      </w:r>
      <w:r w:rsidRPr="00915ADD">
        <w:rPr>
          <w:rFonts w:ascii="Calibri" w:hAnsi="Calibri" w:cs="Calibri"/>
          <w:b/>
          <w:sz w:val="22"/>
          <w:szCs w:val="22"/>
        </w:rPr>
        <w:t>Functional</w:t>
      </w:r>
      <w:r w:rsidRPr="00915ADD">
        <w:rPr>
          <w:rFonts w:ascii="Calibri" w:hAnsi="Calibri" w:cs="Calibri"/>
          <w:sz w:val="22"/>
          <w:szCs w:val="22"/>
        </w:rPr>
        <w:t xml:space="preserve"> and </w:t>
      </w:r>
      <w:r w:rsidRPr="00915ADD">
        <w:rPr>
          <w:rFonts w:ascii="Calibri" w:hAnsi="Calibri" w:cs="Calibri"/>
          <w:b/>
          <w:sz w:val="22"/>
          <w:szCs w:val="22"/>
        </w:rPr>
        <w:t>Integration</w:t>
      </w:r>
      <w:r w:rsidRPr="00915ADD">
        <w:rPr>
          <w:rFonts w:ascii="Calibri" w:hAnsi="Calibri" w:cs="Calibri"/>
          <w:sz w:val="22"/>
          <w:szCs w:val="22"/>
        </w:rPr>
        <w:t xml:space="preserve"> testing.</w:t>
      </w:r>
    </w:p>
    <w:p w14:paraId="19DEFCE7" w14:textId="57032375" w:rsidR="005E0771" w:rsidRPr="00915ADD" w:rsidRDefault="004A5402"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Created, Reviewed and updated Test Scenarios, Test Cases and Test Data.</w:t>
      </w:r>
    </w:p>
    <w:p w14:paraId="184A3D92" w14:textId="4D62942A" w:rsidR="00AA455F" w:rsidRPr="00915ADD" w:rsidRDefault="00AA455F"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 xml:space="preserve">Involved in design and implementation of </w:t>
      </w:r>
      <w:r w:rsidRPr="00915ADD">
        <w:rPr>
          <w:rFonts w:ascii="Calibri" w:hAnsi="Calibri" w:cs="Calibri"/>
          <w:b/>
          <w:sz w:val="22"/>
          <w:szCs w:val="22"/>
        </w:rPr>
        <w:t>Selenium WebDriver</w:t>
      </w:r>
      <w:r w:rsidRPr="00915ADD">
        <w:rPr>
          <w:rFonts w:ascii="Calibri" w:hAnsi="Calibri" w:cs="Calibri"/>
          <w:sz w:val="22"/>
          <w:szCs w:val="22"/>
        </w:rPr>
        <w:t xml:space="preserve"> automation framework for sm</w:t>
      </w:r>
      <w:r w:rsidR="005E0771" w:rsidRPr="00915ADD">
        <w:rPr>
          <w:rFonts w:ascii="Calibri" w:hAnsi="Calibri" w:cs="Calibri"/>
          <w:sz w:val="22"/>
          <w:szCs w:val="22"/>
        </w:rPr>
        <w:t xml:space="preserve">oke and regression test suites using </w:t>
      </w:r>
      <w:r w:rsidR="005E0771" w:rsidRPr="00915ADD">
        <w:rPr>
          <w:rFonts w:ascii="Calibri" w:hAnsi="Calibri" w:cs="Calibri"/>
          <w:b/>
          <w:sz w:val="22"/>
          <w:szCs w:val="22"/>
        </w:rPr>
        <w:t xml:space="preserve">TestNG and </w:t>
      </w:r>
      <w:r w:rsidR="00D76F87" w:rsidRPr="00915ADD">
        <w:rPr>
          <w:rFonts w:ascii="Calibri" w:hAnsi="Calibri" w:cs="Calibri"/>
          <w:b/>
          <w:sz w:val="22"/>
          <w:szCs w:val="22"/>
        </w:rPr>
        <w:t>Maven.</w:t>
      </w:r>
    </w:p>
    <w:p w14:paraId="1A6390AA" w14:textId="7998FB45" w:rsidR="004A5402" w:rsidRPr="00915ADD" w:rsidRDefault="004A5402"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 xml:space="preserve">Worked on </w:t>
      </w:r>
      <w:r w:rsidR="00431C76" w:rsidRPr="00915ADD">
        <w:rPr>
          <w:rFonts w:ascii="Calibri" w:hAnsi="Calibri" w:cs="Calibri"/>
          <w:sz w:val="22"/>
          <w:szCs w:val="22"/>
        </w:rPr>
        <w:t xml:space="preserve">creating Automation scripts for UI portals and handled dynamic web elements using </w:t>
      </w:r>
      <w:r w:rsidR="00BB4BB3" w:rsidRPr="00915ADD">
        <w:rPr>
          <w:rFonts w:ascii="Calibri" w:hAnsi="Calibri" w:cs="Calibri"/>
          <w:sz w:val="22"/>
          <w:szCs w:val="22"/>
        </w:rPr>
        <w:t>various</w:t>
      </w:r>
      <w:r w:rsidR="00431C76" w:rsidRPr="00915ADD">
        <w:rPr>
          <w:rFonts w:ascii="Calibri" w:hAnsi="Calibri" w:cs="Calibri"/>
          <w:sz w:val="22"/>
          <w:szCs w:val="22"/>
        </w:rPr>
        <w:t xml:space="preserve"> </w:t>
      </w:r>
      <w:r w:rsidR="00431C76" w:rsidRPr="00915ADD">
        <w:rPr>
          <w:rFonts w:ascii="Calibri" w:hAnsi="Calibri" w:cs="Calibri"/>
          <w:b/>
          <w:sz w:val="22"/>
          <w:szCs w:val="22"/>
        </w:rPr>
        <w:t>selenium Web driver</w:t>
      </w:r>
      <w:r w:rsidR="00431C76" w:rsidRPr="00915ADD">
        <w:rPr>
          <w:rFonts w:ascii="Calibri" w:hAnsi="Calibri" w:cs="Calibri"/>
          <w:sz w:val="22"/>
          <w:szCs w:val="22"/>
        </w:rPr>
        <w:t xml:space="preserve"> features.</w:t>
      </w:r>
    </w:p>
    <w:p w14:paraId="21274AA4" w14:textId="7BF87F97" w:rsidR="005E0771" w:rsidRPr="00915ADD" w:rsidRDefault="00BB4BB3"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 xml:space="preserve">Worked on </w:t>
      </w:r>
      <w:r w:rsidR="00821785" w:rsidRPr="00915ADD">
        <w:rPr>
          <w:rFonts w:ascii="Calibri" w:hAnsi="Calibri" w:cs="Calibri"/>
          <w:b/>
          <w:sz w:val="22"/>
          <w:szCs w:val="22"/>
        </w:rPr>
        <w:t xml:space="preserve">Rest </w:t>
      </w:r>
      <w:r w:rsidRPr="00915ADD">
        <w:rPr>
          <w:rFonts w:ascii="Calibri" w:hAnsi="Calibri" w:cs="Calibri"/>
          <w:b/>
          <w:sz w:val="22"/>
          <w:szCs w:val="22"/>
        </w:rPr>
        <w:t xml:space="preserve">API </w:t>
      </w:r>
      <w:r w:rsidRPr="00915ADD">
        <w:rPr>
          <w:rFonts w:ascii="Calibri" w:hAnsi="Calibri" w:cs="Calibri"/>
          <w:sz w:val="22"/>
          <w:szCs w:val="22"/>
        </w:rPr>
        <w:t xml:space="preserve">testing by creating Automation </w:t>
      </w:r>
      <w:r w:rsidR="005E0771" w:rsidRPr="00915ADD">
        <w:rPr>
          <w:rFonts w:ascii="Calibri" w:hAnsi="Calibri" w:cs="Calibri"/>
          <w:sz w:val="22"/>
          <w:szCs w:val="22"/>
        </w:rPr>
        <w:t>projects for new API component</w:t>
      </w:r>
      <w:r w:rsidR="00674591" w:rsidRPr="00915ADD">
        <w:rPr>
          <w:rFonts w:ascii="Calibri" w:hAnsi="Calibri" w:cs="Calibri"/>
          <w:sz w:val="22"/>
          <w:szCs w:val="22"/>
        </w:rPr>
        <w:t xml:space="preserve">s of the project using </w:t>
      </w:r>
      <w:r w:rsidR="00674591" w:rsidRPr="00915ADD">
        <w:rPr>
          <w:rFonts w:ascii="Calibri" w:hAnsi="Calibri" w:cs="Calibri"/>
          <w:b/>
          <w:sz w:val="22"/>
          <w:szCs w:val="22"/>
        </w:rPr>
        <w:t>Rest</w:t>
      </w:r>
      <w:r w:rsidR="00674591" w:rsidRPr="00915ADD">
        <w:rPr>
          <w:rFonts w:ascii="Calibri" w:hAnsi="Calibri" w:cs="Calibri"/>
          <w:sz w:val="22"/>
          <w:szCs w:val="22"/>
        </w:rPr>
        <w:t xml:space="preserve"> </w:t>
      </w:r>
      <w:r w:rsidR="00674591" w:rsidRPr="00915ADD">
        <w:rPr>
          <w:rFonts w:ascii="Calibri" w:hAnsi="Calibri" w:cs="Calibri"/>
          <w:b/>
          <w:sz w:val="22"/>
          <w:szCs w:val="22"/>
        </w:rPr>
        <w:t>Assured</w:t>
      </w:r>
      <w:r w:rsidR="00674591" w:rsidRPr="00915ADD">
        <w:rPr>
          <w:rFonts w:ascii="Calibri" w:hAnsi="Calibri" w:cs="Calibri"/>
          <w:sz w:val="22"/>
          <w:szCs w:val="22"/>
        </w:rPr>
        <w:t>.</w:t>
      </w:r>
    </w:p>
    <w:p w14:paraId="50F481DF" w14:textId="2087C1A8" w:rsidR="00AA455F" w:rsidRPr="00915ADD" w:rsidRDefault="00AA455F"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 xml:space="preserve">Performed functional testing of </w:t>
      </w:r>
      <w:r w:rsidRPr="00915ADD">
        <w:rPr>
          <w:rFonts w:ascii="Calibri" w:hAnsi="Calibri" w:cs="Calibri"/>
          <w:b/>
          <w:sz w:val="22"/>
          <w:szCs w:val="22"/>
        </w:rPr>
        <w:t>SOAP</w:t>
      </w:r>
      <w:r w:rsidRPr="00915ADD">
        <w:rPr>
          <w:rFonts w:ascii="Calibri" w:hAnsi="Calibri" w:cs="Calibri"/>
          <w:sz w:val="22"/>
          <w:szCs w:val="22"/>
        </w:rPr>
        <w:t xml:space="preserve"> and </w:t>
      </w:r>
      <w:r w:rsidRPr="00915ADD">
        <w:rPr>
          <w:rFonts w:ascii="Calibri" w:hAnsi="Calibri" w:cs="Calibri"/>
          <w:b/>
          <w:sz w:val="22"/>
          <w:szCs w:val="22"/>
        </w:rPr>
        <w:t>RESTFUL</w:t>
      </w:r>
      <w:r w:rsidRPr="00915ADD">
        <w:rPr>
          <w:rFonts w:ascii="Calibri" w:hAnsi="Calibri" w:cs="Calibri"/>
          <w:sz w:val="22"/>
          <w:szCs w:val="22"/>
        </w:rPr>
        <w:t xml:space="preserve"> Web Services using </w:t>
      </w:r>
      <w:r w:rsidR="005E0771" w:rsidRPr="00915ADD">
        <w:rPr>
          <w:rFonts w:ascii="Calibri" w:hAnsi="Calibri" w:cs="Calibri"/>
          <w:b/>
          <w:sz w:val="22"/>
          <w:szCs w:val="22"/>
        </w:rPr>
        <w:t>Postman</w:t>
      </w:r>
      <w:r w:rsidR="005E0771" w:rsidRPr="00915ADD">
        <w:rPr>
          <w:rFonts w:ascii="Calibri" w:hAnsi="Calibri" w:cs="Calibri"/>
          <w:sz w:val="22"/>
          <w:szCs w:val="22"/>
        </w:rPr>
        <w:t xml:space="preserve"> and </w:t>
      </w:r>
      <w:r w:rsidRPr="00915ADD">
        <w:rPr>
          <w:rFonts w:ascii="Calibri" w:hAnsi="Calibri" w:cs="Calibri"/>
          <w:b/>
          <w:sz w:val="22"/>
          <w:szCs w:val="22"/>
        </w:rPr>
        <w:t>SOAP UI</w:t>
      </w:r>
      <w:r w:rsidRPr="00915ADD">
        <w:rPr>
          <w:rFonts w:ascii="Calibri" w:hAnsi="Calibri" w:cs="Calibri"/>
          <w:sz w:val="22"/>
          <w:szCs w:val="22"/>
        </w:rPr>
        <w:t xml:space="preserve"> Tool.</w:t>
      </w:r>
    </w:p>
    <w:p w14:paraId="7CEC6C57" w14:textId="46D16881" w:rsidR="00BB4BB3" w:rsidRPr="00915ADD" w:rsidRDefault="00821785"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lastRenderedPageBreak/>
        <w:t xml:space="preserve">Worked on trouble shooting Automation scripts failures in </w:t>
      </w:r>
      <w:r w:rsidRPr="00915ADD">
        <w:rPr>
          <w:rFonts w:ascii="Calibri" w:hAnsi="Calibri" w:cs="Calibri"/>
          <w:b/>
          <w:sz w:val="22"/>
          <w:szCs w:val="22"/>
        </w:rPr>
        <w:t>regression testing</w:t>
      </w:r>
      <w:r w:rsidRPr="00915ADD">
        <w:rPr>
          <w:rFonts w:ascii="Calibri" w:hAnsi="Calibri" w:cs="Calibri"/>
          <w:sz w:val="22"/>
          <w:szCs w:val="22"/>
        </w:rPr>
        <w:t xml:space="preserve"> and fixed them.</w:t>
      </w:r>
    </w:p>
    <w:p w14:paraId="0A08B702" w14:textId="62816EFB" w:rsidR="00F35E8D" w:rsidRPr="00915ADD" w:rsidRDefault="00F35E8D"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 xml:space="preserve">Used </w:t>
      </w:r>
      <w:r w:rsidRPr="00915ADD">
        <w:rPr>
          <w:rFonts w:ascii="Calibri" w:hAnsi="Calibri" w:cs="Calibri"/>
          <w:b/>
          <w:sz w:val="22"/>
          <w:szCs w:val="22"/>
        </w:rPr>
        <w:t>TestNG</w:t>
      </w:r>
      <w:r w:rsidRPr="00915ADD">
        <w:rPr>
          <w:rFonts w:ascii="Calibri" w:hAnsi="Calibri" w:cs="Calibri"/>
          <w:sz w:val="22"/>
          <w:szCs w:val="22"/>
        </w:rPr>
        <w:t xml:space="preserve"> framework features to </w:t>
      </w:r>
      <w:r w:rsidR="005E0771" w:rsidRPr="00915ADD">
        <w:rPr>
          <w:rFonts w:ascii="Calibri" w:hAnsi="Calibri" w:cs="Calibri"/>
          <w:sz w:val="22"/>
          <w:szCs w:val="22"/>
        </w:rPr>
        <w:t>group, include</w:t>
      </w:r>
      <w:r w:rsidRPr="00915ADD">
        <w:rPr>
          <w:rFonts w:ascii="Calibri" w:hAnsi="Calibri" w:cs="Calibri"/>
          <w:sz w:val="22"/>
          <w:szCs w:val="22"/>
        </w:rPr>
        <w:t xml:space="preserve"> and exclude specific test cases from test suits.</w:t>
      </w:r>
    </w:p>
    <w:p w14:paraId="62F4733D" w14:textId="39EB96B2" w:rsidR="00674591" w:rsidRPr="00915ADD" w:rsidRDefault="00674591" w:rsidP="0067459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 xml:space="preserve">Integrated the test suites to </w:t>
      </w:r>
      <w:r w:rsidRPr="00915ADD">
        <w:rPr>
          <w:rFonts w:ascii="Calibri" w:hAnsi="Calibri" w:cs="Calibri"/>
          <w:b/>
          <w:sz w:val="22"/>
          <w:szCs w:val="22"/>
        </w:rPr>
        <w:t>Jenkins</w:t>
      </w:r>
      <w:r w:rsidRPr="00915ADD">
        <w:rPr>
          <w:rFonts w:ascii="Calibri" w:hAnsi="Calibri" w:cs="Calibri"/>
          <w:sz w:val="22"/>
          <w:szCs w:val="22"/>
        </w:rPr>
        <w:t xml:space="preserve"> to execute them automatically after every successful deployment. </w:t>
      </w:r>
    </w:p>
    <w:p w14:paraId="6D58C6D4" w14:textId="0190471F" w:rsidR="004A5402" w:rsidRPr="00915ADD" w:rsidRDefault="00821785"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Ran</w:t>
      </w:r>
      <w:r w:rsidR="004A5402" w:rsidRPr="00915ADD">
        <w:rPr>
          <w:rFonts w:ascii="Calibri" w:hAnsi="Calibri" w:cs="Calibri"/>
          <w:sz w:val="22"/>
          <w:szCs w:val="22"/>
        </w:rPr>
        <w:t xml:space="preserve"> queries against databases to verify the correctness of XML response.</w:t>
      </w:r>
    </w:p>
    <w:p w14:paraId="2F0BFA1D" w14:textId="68260D84" w:rsidR="00AA455F" w:rsidRPr="00915ADD" w:rsidRDefault="00AA455F"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 xml:space="preserve">Performed </w:t>
      </w:r>
      <w:r w:rsidRPr="00915ADD">
        <w:rPr>
          <w:rFonts w:ascii="Calibri" w:hAnsi="Calibri" w:cs="Calibri"/>
          <w:b/>
          <w:sz w:val="22"/>
          <w:szCs w:val="22"/>
        </w:rPr>
        <w:t>End-to-End testing</w:t>
      </w:r>
      <w:r w:rsidRPr="00915ADD">
        <w:rPr>
          <w:rFonts w:ascii="Calibri" w:hAnsi="Calibri" w:cs="Calibri"/>
          <w:sz w:val="22"/>
          <w:szCs w:val="22"/>
        </w:rPr>
        <w:t xml:space="preserve"> of database to check data integrity using SQL queries.</w:t>
      </w:r>
    </w:p>
    <w:p w14:paraId="01D0A848" w14:textId="399AEDF5" w:rsidR="004A5402" w:rsidRPr="00915ADD" w:rsidRDefault="004A5402" w:rsidP="005E0771">
      <w:pPr>
        <w:pStyle w:val="ListParagraph"/>
        <w:numPr>
          <w:ilvl w:val="0"/>
          <w:numId w:val="40"/>
        </w:numPr>
        <w:suppressAutoHyphens w:val="0"/>
        <w:spacing w:before="100" w:beforeAutospacing="1" w:after="100" w:afterAutospacing="1"/>
        <w:rPr>
          <w:rFonts w:ascii="Calibri" w:hAnsi="Calibri" w:cs="Calibri"/>
          <w:sz w:val="22"/>
          <w:szCs w:val="22"/>
        </w:rPr>
      </w:pPr>
      <w:r w:rsidRPr="00915ADD">
        <w:rPr>
          <w:rFonts w:ascii="Calibri" w:hAnsi="Calibri" w:cs="Calibri"/>
          <w:sz w:val="22"/>
          <w:szCs w:val="22"/>
        </w:rPr>
        <w:t>Document</w:t>
      </w:r>
      <w:r w:rsidR="00821785" w:rsidRPr="00915ADD">
        <w:rPr>
          <w:rFonts w:ascii="Calibri" w:hAnsi="Calibri" w:cs="Calibri"/>
          <w:sz w:val="22"/>
          <w:szCs w:val="22"/>
        </w:rPr>
        <w:t>ed</w:t>
      </w:r>
      <w:r w:rsidRPr="00915ADD">
        <w:rPr>
          <w:rFonts w:ascii="Calibri" w:hAnsi="Calibri" w:cs="Calibri"/>
          <w:sz w:val="22"/>
          <w:szCs w:val="22"/>
        </w:rPr>
        <w:t xml:space="preserve"> request/response XML's test procedures and functional/technical findings from the test run.</w:t>
      </w:r>
    </w:p>
    <w:p w14:paraId="5793B660" w14:textId="4B278ABB" w:rsidR="00431C76" w:rsidRPr="00915ADD" w:rsidRDefault="00431C76" w:rsidP="00E76DA7">
      <w:pPr>
        <w:pStyle w:val="ListParagraph"/>
        <w:shd w:val="clear" w:color="auto" w:fill="FFFFFF"/>
        <w:suppressAutoHyphens w:val="0"/>
        <w:spacing w:before="100" w:beforeAutospacing="1" w:after="100" w:afterAutospacing="1"/>
        <w:rPr>
          <w:rFonts w:ascii="Calibri" w:hAnsi="Calibri" w:cs="Calibri"/>
          <w:sz w:val="22"/>
          <w:szCs w:val="22"/>
          <w:lang w:eastAsia="en-US"/>
        </w:rPr>
      </w:pPr>
    </w:p>
    <w:p w14:paraId="4CD3CFED" w14:textId="77659546" w:rsidR="00E625B1" w:rsidRPr="00915ADD" w:rsidRDefault="005D29B3" w:rsidP="005D29B3">
      <w:pPr>
        <w:pStyle w:val="ListParagraph"/>
        <w:shd w:val="clear" w:color="auto" w:fill="FFFFFF"/>
        <w:tabs>
          <w:tab w:val="left" w:pos="7770"/>
        </w:tabs>
        <w:suppressAutoHyphens w:val="0"/>
        <w:spacing w:before="100" w:beforeAutospacing="1" w:after="100" w:afterAutospacing="1"/>
        <w:rPr>
          <w:rFonts w:ascii="Calibri" w:hAnsi="Calibri" w:cs="Calibri"/>
          <w:sz w:val="22"/>
          <w:szCs w:val="22"/>
          <w:lang w:eastAsia="en-US"/>
        </w:rPr>
      </w:pPr>
      <w:r w:rsidRPr="00915ADD">
        <w:rPr>
          <w:rFonts w:ascii="Calibri" w:hAnsi="Calibri" w:cs="Calibri"/>
          <w:sz w:val="22"/>
          <w:szCs w:val="22"/>
          <w:lang w:eastAsia="en-US"/>
        </w:rPr>
        <w:tab/>
      </w:r>
    </w:p>
    <w:p w14:paraId="4F2D3EFC" w14:textId="5D8C52CE" w:rsidR="004A5402" w:rsidRPr="00915ADD" w:rsidRDefault="004A5402" w:rsidP="004A5402">
      <w:pPr>
        <w:pStyle w:val="NormalWeb"/>
        <w:spacing w:before="210" w:after="0"/>
        <w:rPr>
          <w:rFonts w:ascii="Calibri" w:hAnsi="Calibri" w:cs="Calibri"/>
          <w:sz w:val="22"/>
          <w:szCs w:val="22"/>
        </w:rPr>
      </w:pPr>
      <w:r w:rsidRPr="00915ADD">
        <w:rPr>
          <w:rStyle w:val="Strong"/>
          <w:rFonts w:ascii="Calibri" w:hAnsi="Calibri" w:cs="Calibri"/>
          <w:color w:val="000000"/>
          <w:sz w:val="22"/>
          <w:szCs w:val="22"/>
          <w:u w:val="single"/>
        </w:rPr>
        <w:t>Environment</w:t>
      </w:r>
      <w:r w:rsidRPr="00915ADD">
        <w:rPr>
          <w:rStyle w:val="Strong"/>
          <w:rFonts w:ascii="Calibri" w:hAnsi="Calibri" w:cs="Calibri"/>
          <w:color w:val="000000"/>
          <w:sz w:val="22"/>
          <w:szCs w:val="22"/>
        </w:rPr>
        <w:t>:</w:t>
      </w:r>
      <w:r w:rsidRPr="00915ADD">
        <w:rPr>
          <w:rFonts w:ascii="Calibri" w:hAnsi="Calibri" w:cs="Calibri"/>
          <w:sz w:val="22"/>
          <w:szCs w:val="22"/>
        </w:rPr>
        <w:t xml:space="preserve">  </w:t>
      </w:r>
      <w:r w:rsidR="00674591" w:rsidRPr="00915ADD">
        <w:rPr>
          <w:rFonts w:ascii="Calibri" w:hAnsi="Calibri" w:cs="Calibri"/>
          <w:sz w:val="22"/>
          <w:szCs w:val="22"/>
        </w:rPr>
        <w:t>Java, Selenium Web Driver, Cucumber, Rest Assured, Postman, SOAP UI ,Web services, TestNG, Jenkins ,XML ,Maven.</w:t>
      </w:r>
      <w:r w:rsidR="00980E93" w:rsidRPr="00915ADD">
        <w:rPr>
          <w:rFonts w:ascii="Calibri" w:hAnsi="Calibri" w:cs="Calibri"/>
          <w:sz w:val="22"/>
          <w:szCs w:val="22"/>
        </w:rPr>
        <w:t xml:space="preserve"> </w:t>
      </w:r>
    </w:p>
    <w:p w14:paraId="1E31F8BE" w14:textId="77777777" w:rsidR="00F769BD" w:rsidRPr="00915ADD" w:rsidRDefault="00F769BD" w:rsidP="004A5402">
      <w:pPr>
        <w:pStyle w:val="NormalWeb"/>
        <w:spacing w:before="210" w:after="0"/>
        <w:rPr>
          <w:rFonts w:ascii="Calibri" w:hAnsi="Calibri" w:cs="Calibri"/>
          <w:sz w:val="22"/>
          <w:szCs w:val="22"/>
        </w:rPr>
      </w:pPr>
    </w:p>
    <w:p w14:paraId="1EA4F3DC" w14:textId="77777777" w:rsidR="00F769BD" w:rsidRPr="00915ADD" w:rsidRDefault="00F769BD" w:rsidP="00F769BD">
      <w:pPr>
        <w:rPr>
          <w:rFonts w:ascii="Calibri" w:hAnsi="Calibri" w:cs="Calibri"/>
          <w:b/>
          <w:sz w:val="22"/>
          <w:szCs w:val="22"/>
          <w:lang w:eastAsia="en-US"/>
        </w:rPr>
      </w:pPr>
    </w:p>
    <w:p w14:paraId="22E1F1E0" w14:textId="38C1D1DB" w:rsidR="00F769BD" w:rsidRPr="00915ADD" w:rsidRDefault="00F769BD" w:rsidP="00F769BD">
      <w:pPr>
        <w:rPr>
          <w:rFonts w:ascii="Calibri" w:hAnsi="Calibri" w:cs="Calibri"/>
          <w:b/>
          <w:sz w:val="22"/>
          <w:szCs w:val="22"/>
          <w:lang w:eastAsia="en-US"/>
        </w:rPr>
      </w:pPr>
      <w:r w:rsidRPr="00915ADD">
        <w:rPr>
          <w:rFonts w:ascii="Calibri" w:hAnsi="Calibri" w:cs="Calibri"/>
          <w:b/>
          <w:sz w:val="22"/>
          <w:szCs w:val="22"/>
          <w:lang w:eastAsia="en-US"/>
        </w:rPr>
        <w:t xml:space="preserve">Agile Ideas Private Limited  </w:t>
      </w:r>
      <w:r w:rsidRPr="00915ADD">
        <w:rPr>
          <w:rFonts w:ascii="Calibri" w:hAnsi="Calibri" w:cs="Calibri"/>
          <w:b/>
          <w:sz w:val="22"/>
          <w:szCs w:val="22"/>
          <w:lang w:eastAsia="en-US"/>
        </w:rPr>
        <w:tab/>
      </w:r>
      <w:r w:rsidRPr="00915ADD">
        <w:rPr>
          <w:rFonts w:ascii="Calibri" w:hAnsi="Calibri" w:cs="Calibri"/>
          <w:b/>
          <w:sz w:val="22"/>
          <w:szCs w:val="22"/>
          <w:lang w:eastAsia="en-US"/>
        </w:rPr>
        <w:tab/>
      </w:r>
      <w:r w:rsidRPr="00915ADD">
        <w:rPr>
          <w:rFonts w:ascii="Calibri" w:hAnsi="Calibri" w:cs="Calibri"/>
          <w:b/>
          <w:sz w:val="22"/>
          <w:szCs w:val="22"/>
          <w:lang w:eastAsia="en-US"/>
        </w:rPr>
        <w:tab/>
      </w:r>
      <w:r w:rsidRPr="00915ADD">
        <w:rPr>
          <w:rFonts w:ascii="Calibri" w:hAnsi="Calibri" w:cs="Calibri"/>
          <w:b/>
          <w:sz w:val="22"/>
          <w:szCs w:val="22"/>
          <w:lang w:eastAsia="en-US"/>
        </w:rPr>
        <w:tab/>
        <w:t xml:space="preserve">                                                                 </w:t>
      </w:r>
      <w:r w:rsidR="00CA375C" w:rsidRPr="00915ADD">
        <w:rPr>
          <w:rFonts w:ascii="Calibri" w:hAnsi="Calibri" w:cs="Calibri"/>
          <w:b/>
          <w:sz w:val="22"/>
          <w:szCs w:val="22"/>
          <w:lang w:eastAsia="en-US"/>
        </w:rPr>
        <w:t xml:space="preserve"> </w:t>
      </w:r>
      <w:r w:rsidR="006E61CF" w:rsidRPr="00915ADD">
        <w:rPr>
          <w:rFonts w:ascii="Calibri" w:hAnsi="Calibri" w:cs="Calibri"/>
          <w:b/>
          <w:sz w:val="22"/>
          <w:szCs w:val="22"/>
          <w:lang w:eastAsia="en-US"/>
        </w:rPr>
        <w:t>June 2015 – Jan 2016</w:t>
      </w:r>
    </w:p>
    <w:p w14:paraId="5108E1BC" w14:textId="77777777" w:rsidR="00F769BD" w:rsidRPr="00915ADD" w:rsidRDefault="00F769BD" w:rsidP="00F769BD">
      <w:pPr>
        <w:rPr>
          <w:rFonts w:ascii="Calibri" w:hAnsi="Calibri" w:cs="Calibri"/>
          <w:b/>
          <w:sz w:val="22"/>
          <w:szCs w:val="22"/>
          <w:lang w:eastAsia="en-US"/>
        </w:rPr>
      </w:pPr>
      <w:r w:rsidRPr="00915ADD">
        <w:rPr>
          <w:rFonts w:ascii="Calibri" w:hAnsi="Calibri" w:cs="Calibri"/>
          <w:b/>
          <w:sz w:val="22"/>
          <w:szCs w:val="22"/>
          <w:shd w:val="clear" w:color="auto" w:fill="FFFFFF"/>
        </w:rPr>
        <w:t>Role: QA Tester</w:t>
      </w:r>
    </w:p>
    <w:p w14:paraId="5CC8CE73" w14:textId="77777777" w:rsidR="00F769BD" w:rsidRPr="00915ADD" w:rsidRDefault="00F769BD" w:rsidP="00F769BD">
      <w:pPr>
        <w:rPr>
          <w:rFonts w:ascii="Calibri" w:hAnsi="Calibri" w:cs="Calibri"/>
          <w:b/>
          <w:bCs/>
          <w:sz w:val="22"/>
          <w:szCs w:val="22"/>
          <w:lang w:eastAsia="en-US"/>
        </w:rPr>
      </w:pPr>
      <w:r w:rsidRPr="00915ADD">
        <w:rPr>
          <w:rFonts w:ascii="Calibri" w:hAnsi="Calibri" w:cs="Calibri"/>
          <w:b/>
          <w:bCs/>
          <w:sz w:val="22"/>
          <w:szCs w:val="22"/>
          <w:lang w:eastAsia="en-US"/>
        </w:rPr>
        <w:t>Location: Hyderabad, India</w:t>
      </w:r>
    </w:p>
    <w:p w14:paraId="2955491A" w14:textId="77777777" w:rsidR="00F769BD" w:rsidRPr="00915ADD" w:rsidRDefault="00F769BD" w:rsidP="00F769BD">
      <w:pPr>
        <w:suppressAutoHyphens w:val="0"/>
        <w:spacing w:line="276" w:lineRule="auto"/>
        <w:jc w:val="both"/>
        <w:rPr>
          <w:rFonts w:ascii="Calibri" w:hAnsi="Calibri" w:cs="Calibri"/>
          <w:b/>
          <w:sz w:val="22"/>
          <w:szCs w:val="22"/>
          <w:u w:val="single"/>
          <w:lang w:eastAsia="en-US"/>
        </w:rPr>
      </w:pPr>
    </w:p>
    <w:p w14:paraId="47E22723" w14:textId="77777777" w:rsidR="00F769BD" w:rsidRPr="00915ADD" w:rsidRDefault="00F769BD" w:rsidP="00F769BD">
      <w:pPr>
        <w:suppressAutoHyphens w:val="0"/>
        <w:spacing w:line="276" w:lineRule="auto"/>
        <w:jc w:val="both"/>
        <w:rPr>
          <w:rFonts w:ascii="Calibri" w:hAnsi="Calibri" w:cs="Calibri"/>
          <w:sz w:val="22"/>
          <w:szCs w:val="22"/>
          <w:lang w:eastAsia="en-US"/>
        </w:rPr>
      </w:pPr>
    </w:p>
    <w:p w14:paraId="4A044880" w14:textId="77777777" w:rsidR="00F769BD" w:rsidRPr="00915ADD" w:rsidRDefault="00F769BD" w:rsidP="00F769BD">
      <w:pPr>
        <w:suppressAutoHyphens w:val="0"/>
        <w:spacing w:line="276" w:lineRule="auto"/>
        <w:jc w:val="both"/>
        <w:rPr>
          <w:rFonts w:ascii="Calibri" w:eastAsia="Calibri" w:hAnsi="Calibri" w:cs="Calibri"/>
          <w:b/>
          <w:sz w:val="22"/>
          <w:szCs w:val="22"/>
          <w:u w:val="single"/>
          <w:lang w:eastAsia="en-US"/>
        </w:rPr>
      </w:pPr>
      <w:r w:rsidRPr="00915ADD">
        <w:rPr>
          <w:rFonts w:ascii="Calibri" w:eastAsia="Calibri" w:hAnsi="Calibri" w:cs="Calibri"/>
          <w:b/>
          <w:sz w:val="22"/>
          <w:szCs w:val="22"/>
          <w:u w:val="single"/>
          <w:lang w:eastAsia="en-US"/>
        </w:rPr>
        <w:t>Roles &amp; Responsibilities:</w:t>
      </w:r>
    </w:p>
    <w:p w14:paraId="3426BA27" w14:textId="77777777" w:rsidR="00F769BD" w:rsidRPr="00915ADD" w:rsidRDefault="00F769BD" w:rsidP="00F769BD">
      <w:pPr>
        <w:numPr>
          <w:ilvl w:val="0"/>
          <w:numId w:val="37"/>
        </w:numPr>
        <w:suppressAutoHyphens w:val="0"/>
        <w:spacing w:before="100" w:beforeAutospacing="1" w:after="100" w:afterAutospacing="1"/>
        <w:ind w:left="600"/>
        <w:rPr>
          <w:rFonts w:ascii="Calibri" w:hAnsi="Calibri" w:cs="Calibri"/>
          <w:sz w:val="22"/>
          <w:szCs w:val="22"/>
        </w:rPr>
      </w:pPr>
      <w:r w:rsidRPr="00915ADD">
        <w:rPr>
          <w:rFonts w:ascii="Calibri" w:hAnsi="Calibri" w:cs="Calibri"/>
          <w:sz w:val="22"/>
          <w:szCs w:val="22"/>
        </w:rPr>
        <w:t>Tested applications and documented results and bugs including documentation of information useful in the debugging process</w:t>
      </w:r>
    </w:p>
    <w:p w14:paraId="4CC02AC1" w14:textId="77777777" w:rsidR="00F769BD" w:rsidRPr="00915ADD" w:rsidRDefault="00F769BD" w:rsidP="00F769BD">
      <w:pPr>
        <w:numPr>
          <w:ilvl w:val="0"/>
          <w:numId w:val="37"/>
        </w:numPr>
        <w:suppressAutoHyphens w:val="0"/>
        <w:spacing w:before="100" w:beforeAutospacing="1" w:after="100" w:afterAutospacing="1"/>
        <w:ind w:left="600"/>
        <w:rPr>
          <w:rFonts w:ascii="Calibri" w:hAnsi="Calibri" w:cs="Calibri"/>
          <w:sz w:val="22"/>
          <w:szCs w:val="22"/>
        </w:rPr>
      </w:pPr>
      <w:r w:rsidRPr="00915ADD">
        <w:rPr>
          <w:rFonts w:ascii="Calibri" w:hAnsi="Calibri" w:cs="Calibri"/>
          <w:sz w:val="22"/>
          <w:szCs w:val="22"/>
        </w:rPr>
        <w:t>Strong POS Sales (T-log) Knowledge and integration with Payment processing</w:t>
      </w:r>
    </w:p>
    <w:p w14:paraId="03351DFC" w14:textId="77777777" w:rsidR="00F769BD" w:rsidRPr="00915ADD" w:rsidRDefault="00F769BD" w:rsidP="00F769BD">
      <w:pPr>
        <w:numPr>
          <w:ilvl w:val="0"/>
          <w:numId w:val="37"/>
        </w:numPr>
        <w:suppressAutoHyphens w:val="0"/>
        <w:spacing w:before="100" w:beforeAutospacing="1" w:after="100" w:afterAutospacing="1"/>
        <w:ind w:left="600"/>
        <w:rPr>
          <w:rFonts w:ascii="Calibri" w:hAnsi="Calibri" w:cs="Calibri"/>
          <w:sz w:val="22"/>
          <w:szCs w:val="22"/>
        </w:rPr>
      </w:pPr>
      <w:r w:rsidRPr="00915ADD">
        <w:rPr>
          <w:rFonts w:ascii="Calibri" w:hAnsi="Calibri" w:cs="Calibri"/>
          <w:sz w:val="22"/>
          <w:szCs w:val="22"/>
        </w:rPr>
        <w:t>Involved in preparing Test Plan and Test Cases based on business requirements.</w:t>
      </w:r>
    </w:p>
    <w:p w14:paraId="59408B4F" w14:textId="77777777" w:rsidR="00F769BD" w:rsidRPr="00915ADD" w:rsidRDefault="00F769BD" w:rsidP="00F769BD">
      <w:pPr>
        <w:numPr>
          <w:ilvl w:val="0"/>
          <w:numId w:val="37"/>
        </w:numPr>
        <w:suppressAutoHyphens w:val="0"/>
        <w:spacing w:before="100" w:beforeAutospacing="1" w:after="100" w:afterAutospacing="1"/>
        <w:ind w:left="600"/>
        <w:rPr>
          <w:rFonts w:ascii="Calibri" w:hAnsi="Calibri" w:cs="Calibri"/>
          <w:sz w:val="22"/>
          <w:szCs w:val="22"/>
        </w:rPr>
      </w:pPr>
      <w:r w:rsidRPr="00915ADD">
        <w:rPr>
          <w:rFonts w:ascii="Calibri" w:hAnsi="Calibri" w:cs="Calibri"/>
          <w:sz w:val="22"/>
          <w:szCs w:val="22"/>
        </w:rPr>
        <w:t>Running queries against databases to verify the correctness of XML response</w:t>
      </w:r>
    </w:p>
    <w:p w14:paraId="1C2D35FC" w14:textId="77777777" w:rsidR="00F769BD" w:rsidRPr="00915ADD" w:rsidRDefault="00F769BD" w:rsidP="00F769BD">
      <w:pPr>
        <w:numPr>
          <w:ilvl w:val="0"/>
          <w:numId w:val="37"/>
        </w:numPr>
        <w:suppressAutoHyphens w:val="0"/>
        <w:spacing w:before="100" w:beforeAutospacing="1" w:after="100" w:afterAutospacing="1"/>
        <w:ind w:left="600"/>
        <w:rPr>
          <w:rFonts w:ascii="Calibri" w:hAnsi="Calibri" w:cs="Calibri"/>
          <w:sz w:val="22"/>
          <w:szCs w:val="22"/>
        </w:rPr>
      </w:pPr>
      <w:r w:rsidRPr="00915ADD">
        <w:rPr>
          <w:rFonts w:ascii="Calibri" w:hAnsi="Calibri" w:cs="Calibri"/>
          <w:sz w:val="22"/>
          <w:szCs w:val="22"/>
        </w:rPr>
        <w:t>Document request/response XML's test procedures and functional/technical findings from the test run.</w:t>
      </w:r>
    </w:p>
    <w:p w14:paraId="0D7CC7B0" w14:textId="77777777" w:rsidR="00F769BD" w:rsidRPr="00915ADD" w:rsidRDefault="00F769BD" w:rsidP="00F769BD">
      <w:pPr>
        <w:numPr>
          <w:ilvl w:val="0"/>
          <w:numId w:val="37"/>
        </w:numPr>
        <w:suppressAutoHyphens w:val="0"/>
        <w:spacing w:before="100" w:beforeAutospacing="1" w:after="100" w:afterAutospacing="1"/>
        <w:ind w:left="600"/>
        <w:rPr>
          <w:rFonts w:ascii="Calibri" w:hAnsi="Calibri" w:cs="Calibri"/>
          <w:sz w:val="22"/>
          <w:szCs w:val="22"/>
        </w:rPr>
      </w:pPr>
      <w:r w:rsidRPr="00915ADD">
        <w:rPr>
          <w:rFonts w:ascii="Calibri" w:hAnsi="Calibri" w:cs="Calibri"/>
          <w:sz w:val="22"/>
          <w:szCs w:val="22"/>
        </w:rPr>
        <w:t>Defects Reporting and Web Services Test Results Reporting</w:t>
      </w:r>
    </w:p>
    <w:p w14:paraId="070554D4" w14:textId="77777777" w:rsidR="00F769BD" w:rsidRPr="00915ADD" w:rsidRDefault="00F769BD" w:rsidP="00F769BD">
      <w:pPr>
        <w:numPr>
          <w:ilvl w:val="0"/>
          <w:numId w:val="37"/>
        </w:numPr>
        <w:suppressAutoHyphens w:val="0"/>
        <w:spacing w:before="100" w:beforeAutospacing="1" w:after="100" w:afterAutospacing="1"/>
        <w:ind w:left="600"/>
        <w:rPr>
          <w:rFonts w:ascii="Calibri" w:hAnsi="Calibri" w:cs="Calibri"/>
          <w:sz w:val="22"/>
          <w:szCs w:val="22"/>
        </w:rPr>
      </w:pPr>
      <w:r w:rsidRPr="00915ADD">
        <w:rPr>
          <w:rFonts w:ascii="Calibri" w:hAnsi="Calibri" w:cs="Calibri"/>
          <w:sz w:val="22"/>
          <w:szCs w:val="22"/>
        </w:rPr>
        <w:t>Generated test cases in spread sheet and upload them into Quality Center.</w:t>
      </w:r>
    </w:p>
    <w:p w14:paraId="7293EABB" w14:textId="77777777" w:rsidR="00F769BD" w:rsidRPr="00915ADD" w:rsidRDefault="00F769BD" w:rsidP="00F769BD">
      <w:pPr>
        <w:pStyle w:val="NormalWeb"/>
        <w:spacing w:before="210" w:after="0"/>
        <w:rPr>
          <w:rFonts w:ascii="Calibri" w:hAnsi="Calibri" w:cs="Calibri"/>
          <w:sz w:val="22"/>
          <w:szCs w:val="22"/>
        </w:rPr>
      </w:pPr>
      <w:r w:rsidRPr="00915ADD">
        <w:rPr>
          <w:rStyle w:val="Strong"/>
          <w:rFonts w:ascii="Calibri" w:hAnsi="Calibri" w:cs="Calibri"/>
          <w:color w:val="000000"/>
          <w:sz w:val="22"/>
          <w:szCs w:val="22"/>
        </w:rPr>
        <w:t>Environment:</w:t>
      </w:r>
      <w:r w:rsidRPr="00915ADD">
        <w:rPr>
          <w:rFonts w:ascii="Calibri" w:hAnsi="Calibri" w:cs="Calibri"/>
          <w:sz w:val="22"/>
          <w:szCs w:val="22"/>
        </w:rPr>
        <w:t> Quick Test Pro, QTP, Quality Centre, Selenium, DB2, Java Applet, XML, HTML, Web logic, Web services, Java.</w:t>
      </w:r>
    </w:p>
    <w:p w14:paraId="3982F68F" w14:textId="77777777" w:rsidR="00F769BD" w:rsidRPr="00915ADD" w:rsidRDefault="00F769BD" w:rsidP="004A5402">
      <w:pPr>
        <w:pStyle w:val="NormalWeb"/>
        <w:spacing w:before="210" w:after="0"/>
        <w:rPr>
          <w:rFonts w:ascii="Calibri" w:hAnsi="Calibri" w:cs="Calibri"/>
          <w:sz w:val="22"/>
          <w:szCs w:val="22"/>
        </w:rPr>
      </w:pPr>
    </w:p>
    <w:p w14:paraId="6A9451EB" w14:textId="77777777" w:rsidR="00F4756B" w:rsidRPr="00915ADD" w:rsidRDefault="00F4756B" w:rsidP="00041C1A">
      <w:pPr>
        <w:shd w:val="clear" w:color="auto" w:fill="FFFFFF"/>
        <w:jc w:val="both"/>
        <w:rPr>
          <w:rFonts w:ascii="Calibri" w:hAnsi="Calibri" w:cs="Calibri"/>
          <w:sz w:val="22"/>
          <w:szCs w:val="22"/>
        </w:rPr>
      </w:pPr>
    </w:p>
    <w:p w14:paraId="2C5920CF" w14:textId="77777777" w:rsidR="00B7553D" w:rsidRPr="00915ADD" w:rsidRDefault="00B7553D" w:rsidP="008E0CE9">
      <w:pPr>
        <w:suppressAutoHyphens w:val="0"/>
        <w:spacing w:line="276" w:lineRule="auto"/>
        <w:jc w:val="both"/>
        <w:rPr>
          <w:rFonts w:ascii="Calibri" w:hAnsi="Calibri" w:cs="Calibri"/>
          <w:sz w:val="22"/>
          <w:szCs w:val="22"/>
          <w:lang w:eastAsia="en-US"/>
        </w:rPr>
      </w:pPr>
    </w:p>
    <w:p w14:paraId="417836E7" w14:textId="623FD20F" w:rsidR="004B43BC" w:rsidRPr="00915ADD" w:rsidRDefault="004B43BC" w:rsidP="003A3F5E">
      <w:pPr>
        <w:pStyle w:val="NormalWeb"/>
        <w:spacing w:before="210" w:after="0"/>
        <w:rPr>
          <w:rFonts w:ascii="Calibri" w:hAnsi="Calibri" w:cs="Calibri"/>
          <w:sz w:val="22"/>
          <w:szCs w:val="22"/>
        </w:rPr>
      </w:pPr>
    </w:p>
    <w:p w14:paraId="456A7532" w14:textId="23609B69" w:rsidR="004B43BC" w:rsidRPr="00915ADD" w:rsidRDefault="004B43BC">
      <w:pPr>
        <w:suppressAutoHyphens w:val="0"/>
        <w:spacing w:after="160" w:line="259" w:lineRule="auto"/>
        <w:rPr>
          <w:rFonts w:ascii="Calibri" w:eastAsia="SimSun" w:hAnsi="Calibri" w:cs="Calibri"/>
          <w:kern w:val="1"/>
          <w:sz w:val="22"/>
          <w:szCs w:val="22"/>
          <w:lang w:eastAsia="hi-IN" w:bidi="hi-IN"/>
        </w:rPr>
      </w:pPr>
    </w:p>
    <w:sectPr w:rsidR="004B43BC" w:rsidRPr="00915ADD" w:rsidSect="001F68B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0000000000000000000"/>
    <w:charset w:val="00"/>
    <w:family w:val="auto"/>
    <w:notTrueType/>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1"/>
    <w:lvl w:ilvl="0">
      <w:start w:val="1"/>
      <w:numFmt w:val="bullet"/>
      <w:pStyle w:val="ListBullet2"/>
      <w:lvlText w:val=""/>
      <w:lvlJc w:val="left"/>
      <w:pPr>
        <w:tabs>
          <w:tab w:val="num" w:pos="720"/>
        </w:tabs>
        <w:ind w:left="720" w:hanging="360"/>
      </w:pPr>
      <w:rPr>
        <w:rFonts w:ascii="Symbol" w:hAnsi="Symbol" w:cs="Open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sz w:val="18"/>
      </w:rPr>
    </w:lvl>
  </w:abstractNum>
  <w:abstractNum w:abstractNumId="2"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hint="default"/>
        <w:color w:val="000000"/>
        <w:sz w:val="22"/>
        <w:szCs w:val="22"/>
      </w:rPr>
    </w:lvl>
  </w:abstractNum>
  <w:abstractNum w:abstractNumId="3" w15:restartNumberingAfterBreak="0">
    <w:nsid w:val="064E0BB7"/>
    <w:multiLevelType w:val="multilevel"/>
    <w:tmpl w:val="4668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C71E90"/>
    <w:multiLevelType w:val="hybridMultilevel"/>
    <w:tmpl w:val="889A1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D5052"/>
    <w:multiLevelType w:val="hybridMultilevel"/>
    <w:tmpl w:val="325C572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6" w15:restartNumberingAfterBreak="0">
    <w:nsid w:val="0CF53C66"/>
    <w:multiLevelType w:val="hybridMultilevel"/>
    <w:tmpl w:val="BF2CB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979B6"/>
    <w:multiLevelType w:val="multilevel"/>
    <w:tmpl w:val="1218AA00"/>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100302F8"/>
    <w:multiLevelType w:val="hybridMultilevel"/>
    <w:tmpl w:val="372874A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67BED"/>
    <w:multiLevelType w:val="hybridMultilevel"/>
    <w:tmpl w:val="35D6E02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6403703"/>
    <w:multiLevelType w:val="hybridMultilevel"/>
    <w:tmpl w:val="64A2F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D23B31"/>
    <w:multiLevelType w:val="multilevel"/>
    <w:tmpl w:val="F26A75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1EC05989"/>
    <w:multiLevelType w:val="hybridMultilevel"/>
    <w:tmpl w:val="39921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F35CF3"/>
    <w:multiLevelType w:val="hybridMultilevel"/>
    <w:tmpl w:val="236E7C5A"/>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021D10"/>
    <w:multiLevelType w:val="hybridMultilevel"/>
    <w:tmpl w:val="3FD07842"/>
    <w:lvl w:ilvl="0" w:tplc="8F44943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03122E3"/>
    <w:multiLevelType w:val="hybridMultilevel"/>
    <w:tmpl w:val="2B4A000C"/>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2205202"/>
    <w:multiLevelType w:val="hybridMultilevel"/>
    <w:tmpl w:val="D5D4A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186AD1"/>
    <w:multiLevelType w:val="hybridMultilevel"/>
    <w:tmpl w:val="33EC44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8" w15:restartNumberingAfterBreak="0">
    <w:nsid w:val="296B2CB6"/>
    <w:multiLevelType w:val="hybridMultilevel"/>
    <w:tmpl w:val="D6505DAA"/>
    <w:lvl w:ilvl="0" w:tplc="FCFCF8A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A2459D8"/>
    <w:multiLevelType w:val="hybridMultilevel"/>
    <w:tmpl w:val="0B68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0C1B65"/>
    <w:multiLevelType w:val="hybridMultilevel"/>
    <w:tmpl w:val="3EBE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4C4FA2"/>
    <w:multiLevelType w:val="hybridMultilevel"/>
    <w:tmpl w:val="88907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412854"/>
    <w:multiLevelType w:val="multilevel"/>
    <w:tmpl w:val="A014B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DD26F8E"/>
    <w:multiLevelType w:val="hybridMultilevel"/>
    <w:tmpl w:val="EEA0105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3EB13E8D"/>
    <w:multiLevelType w:val="hybridMultilevel"/>
    <w:tmpl w:val="C052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7149DC"/>
    <w:multiLevelType w:val="hybridMultilevel"/>
    <w:tmpl w:val="A754D8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C736DC"/>
    <w:multiLevelType w:val="hybridMultilevel"/>
    <w:tmpl w:val="AAECCC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1236DCB"/>
    <w:multiLevelType w:val="hybridMultilevel"/>
    <w:tmpl w:val="C65C6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A233F0"/>
    <w:multiLevelType w:val="hybridMultilevel"/>
    <w:tmpl w:val="55B2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72C7CBA"/>
    <w:multiLevelType w:val="hybridMultilevel"/>
    <w:tmpl w:val="9C4CBE5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021377"/>
    <w:multiLevelType w:val="hybridMultilevel"/>
    <w:tmpl w:val="CDBE8B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F5F184E"/>
    <w:multiLevelType w:val="hybridMultilevel"/>
    <w:tmpl w:val="4E4E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4D4C86"/>
    <w:multiLevelType w:val="hybridMultilevel"/>
    <w:tmpl w:val="046C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A27DE3"/>
    <w:multiLevelType w:val="multilevel"/>
    <w:tmpl w:val="6158ED8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4" w15:restartNumberingAfterBreak="0">
    <w:nsid w:val="73457891"/>
    <w:multiLevelType w:val="hybridMultilevel"/>
    <w:tmpl w:val="5AC82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4536304"/>
    <w:multiLevelType w:val="hybridMultilevel"/>
    <w:tmpl w:val="BD76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876D3D"/>
    <w:multiLevelType w:val="hybridMultilevel"/>
    <w:tmpl w:val="0A6E7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04979"/>
    <w:multiLevelType w:val="hybridMultilevel"/>
    <w:tmpl w:val="EA08F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17653"/>
    <w:multiLevelType w:val="hybridMultilevel"/>
    <w:tmpl w:val="2AA4466E"/>
    <w:lvl w:ilvl="0" w:tplc="79449630">
      <w:numFmt w:val="bullet"/>
      <w:lvlText w:val="•"/>
      <w:lvlJc w:val="left"/>
      <w:pPr>
        <w:ind w:left="720" w:hanging="360"/>
      </w:pPr>
      <w:rPr>
        <w:rFonts w:ascii="Cambria" w:eastAsiaTheme="minorEastAsia" w:hAnsi="Cambria" w:cs="Times"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5"/>
  </w:num>
  <w:num w:numId="5">
    <w:abstractNumId w:val="12"/>
  </w:num>
  <w:num w:numId="6">
    <w:abstractNumId w:val="33"/>
  </w:num>
  <w:num w:numId="7">
    <w:abstractNumId w:val="11"/>
  </w:num>
  <w:num w:numId="8">
    <w:abstractNumId w:val="7"/>
  </w:num>
  <w:num w:numId="9">
    <w:abstractNumId w:val="14"/>
  </w:num>
  <w:num w:numId="10">
    <w:abstractNumId w:val="17"/>
  </w:num>
  <w:num w:numId="11">
    <w:abstractNumId w:val="5"/>
  </w:num>
  <w:num w:numId="12">
    <w:abstractNumId w:val="26"/>
  </w:num>
  <w:num w:numId="13">
    <w:abstractNumId w:val="28"/>
  </w:num>
  <w:num w:numId="14">
    <w:abstractNumId w:val="5"/>
  </w:num>
  <w:num w:numId="15">
    <w:abstractNumId w:val="19"/>
  </w:num>
  <w:num w:numId="16">
    <w:abstractNumId w:val="32"/>
  </w:num>
  <w:num w:numId="17">
    <w:abstractNumId w:val="9"/>
  </w:num>
  <w:num w:numId="18">
    <w:abstractNumId w:val="18"/>
  </w:num>
  <w:num w:numId="19">
    <w:abstractNumId w:val="4"/>
  </w:num>
  <w:num w:numId="20">
    <w:abstractNumId w:val="36"/>
  </w:num>
  <w:num w:numId="21">
    <w:abstractNumId w:val="10"/>
  </w:num>
  <w:num w:numId="22">
    <w:abstractNumId w:val="27"/>
  </w:num>
  <w:num w:numId="23">
    <w:abstractNumId w:val="29"/>
  </w:num>
  <w:num w:numId="24">
    <w:abstractNumId w:val="25"/>
  </w:num>
  <w:num w:numId="25">
    <w:abstractNumId w:val="31"/>
  </w:num>
  <w:num w:numId="26">
    <w:abstractNumId w:val="30"/>
  </w:num>
  <w:num w:numId="27">
    <w:abstractNumId w:val="23"/>
  </w:num>
  <w:num w:numId="28">
    <w:abstractNumId w:val="15"/>
  </w:num>
  <w:num w:numId="29">
    <w:abstractNumId w:val="13"/>
  </w:num>
  <w:num w:numId="30">
    <w:abstractNumId w:val="8"/>
  </w:num>
  <w:num w:numId="31">
    <w:abstractNumId w:val="34"/>
  </w:num>
  <w:num w:numId="32">
    <w:abstractNumId w:val="38"/>
  </w:num>
  <w:num w:numId="33">
    <w:abstractNumId w:val="37"/>
  </w:num>
  <w:num w:numId="34">
    <w:abstractNumId w:val="6"/>
  </w:num>
  <w:num w:numId="35">
    <w:abstractNumId w:val="20"/>
  </w:num>
  <w:num w:numId="36">
    <w:abstractNumId w:val="24"/>
  </w:num>
  <w:num w:numId="37">
    <w:abstractNumId w:val="3"/>
  </w:num>
  <w:num w:numId="38">
    <w:abstractNumId w:val="21"/>
  </w:num>
  <w:num w:numId="39">
    <w:abstractNumId w:val="22"/>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CE"/>
    <w:rsid w:val="000002EC"/>
    <w:rsid w:val="00002EC3"/>
    <w:rsid w:val="00004139"/>
    <w:rsid w:val="0000528B"/>
    <w:rsid w:val="0000529F"/>
    <w:rsid w:val="00010C4F"/>
    <w:rsid w:val="00021A08"/>
    <w:rsid w:val="0003205F"/>
    <w:rsid w:val="00032224"/>
    <w:rsid w:val="00041C1A"/>
    <w:rsid w:val="00043D10"/>
    <w:rsid w:val="00044006"/>
    <w:rsid w:val="0005068F"/>
    <w:rsid w:val="0006419E"/>
    <w:rsid w:val="00064A10"/>
    <w:rsid w:val="0007447A"/>
    <w:rsid w:val="00074C30"/>
    <w:rsid w:val="00076A8F"/>
    <w:rsid w:val="000774F6"/>
    <w:rsid w:val="00080E4E"/>
    <w:rsid w:val="000850BE"/>
    <w:rsid w:val="00085A86"/>
    <w:rsid w:val="00090235"/>
    <w:rsid w:val="000907D1"/>
    <w:rsid w:val="000A1B04"/>
    <w:rsid w:val="000A2E8F"/>
    <w:rsid w:val="000A3281"/>
    <w:rsid w:val="000A3600"/>
    <w:rsid w:val="000B6879"/>
    <w:rsid w:val="000B6A81"/>
    <w:rsid w:val="000B6AB4"/>
    <w:rsid w:val="000C666D"/>
    <w:rsid w:val="000D1470"/>
    <w:rsid w:val="000D1E14"/>
    <w:rsid w:val="000D3DC8"/>
    <w:rsid w:val="000D4865"/>
    <w:rsid w:val="000E0103"/>
    <w:rsid w:val="000E1D17"/>
    <w:rsid w:val="000E7BB5"/>
    <w:rsid w:val="000F4699"/>
    <w:rsid w:val="000F4C3E"/>
    <w:rsid w:val="000F4E73"/>
    <w:rsid w:val="00110EDF"/>
    <w:rsid w:val="00112B8E"/>
    <w:rsid w:val="001160EA"/>
    <w:rsid w:val="001169E2"/>
    <w:rsid w:val="0011781A"/>
    <w:rsid w:val="001200B3"/>
    <w:rsid w:val="00122287"/>
    <w:rsid w:val="001224F2"/>
    <w:rsid w:val="00122844"/>
    <w:rsid w:val="00142335"/>
    <w:rsid w:val="0014285A"/>
    <w:rsid w:val="00150A44"/>
    <w:rsid w:val="00151ACB"/>
    <w:rsid w:val="001544D7"/>
    <w:rsid w:val="00156AB2"/>
    <w:rsid w:val="00156EC3"/>
    <w:rsid w:val="00157864"/>
    <w:rsid w:val="00170D0F"/>
    <w:rsid w:val="001714E1"/>
    <w:rsid w:val="0017462A"/>
    <w:rsid w:val="00180E0E"/>
    <w:rsid w:val="00181660"/>
    <w:rsid w:val="0018715F"/>
    <w:rsid w:val="001916C4"/>
    <w:rsid w:val="001A2B13"/>
    <w:rsid w:val="001B0D62"/>
    <w:rsid w:val="001B0FEF"/>
    <w:rsid w:val="001B1950"/>
    <w:rsid w:val="001C662E"/>
    <w:rsid w:val="001D1948"/>
    <w:rsid w:val="001D48A3"/>
    <w:rsid w:val="001D5C70"/>
    <w:rsid w:val="001E1B6F"/>
    <w:rsid w:val="001E6B57"/>
    <w:rsid w:val="001F109D"/>
    <w:rsid w:val="001F2A1A"/>
    <w:rsid w:val="001F52F1"/>
    <w:rsid w:val="001F62D6"/>
    <w:rsid w:val="001F68B2"/>
    <w:rsid w:val="001F6CBF"/>
    <w:rsid w:val="001F707A"/>
    <w:rsid w:val="001F7EAC"/>
    <w:rsid w:val="002018FF"/>
    <w:rsid w:val="00213488"/>
    <w:rsid w:val="002261EC"/>
    <w:rsid w:val="002319BD"/>
    <w:rsid w:val="0023457A"/>
    <w:rsid w:val="0024116F"/>
    <w:rsid w:val="00244788"/>
    <w:rsid w:val="00244EEE"/>
    <w:rsid w:val="00251642"/>
    <w:rsid w:val="00261E8F"/>
    <w:rsid w:val="0026677A"/>
    <w:rsid w:val="0026706A"/>
    <w:rsid w:val="00273509"/>
    <w:rsid w:val="002739A9"/>
    <w:rsid w:val="00274508"/>
    <w:rsid w:val="00286C6E"/>
    <w:rsid w:val="002876FA"/>
    <w:rsid w:val="00287FE1"/>
    <w:rsid w:val="00291353"/>
    <w:rsid w:val="00296293"/>
    <w:rsid w:val="00296DD3"/>
    <w:rsid w:val="002A35D7"/>
    <w:rsid w:val="002A669C"/>
    <w:rsid w:val="002C743B"/>
    <w:rsid w:val="002D03C9"/>
    <w:rsid w:val="002D1626"/>
    <w:rsid w:val="002D2062"/>
    <w:rsid w:val="002E6D44"/>
    <w:rsid w:val="00306343"/>
    <w:rsid w:val="00306671"/>
    <w:rsid w:val="00310E35"/>
    <w:rsid w:val="00322FB9"/>
    <w:rsid w:val="00325466"/>
    <w:rsid w:val="003268AE"/>
    <w:rsid w:val="00334177"/>
    <w:rsid w:val="003347A6"/>
    <w:rsid w:val="00334AF1"/>
    <w:rsid w:val="0033705F"/>
    <w:rsid w:val="00337B3A"/>
    <w:rsid w:val="00341A4D"/>
    <w:rsid w:val="00342646"/>
    <w:rsid w:val="00343F85"/>
    <w:rsid w:val="00346AFD"/>
    <w:rsid w:val="00352701"/>
    <w:rsid w:val="00355BE5"/>
    <w:rsid w:val="00356646"/>
    <w:rsid w:val="003649DD"/>
    <w:rsid w:val="0036742A"/>
    <w:rsid w:val="003715CE"/>
    <w:rsid w:val="00372F10"/>
    <w:rsid w:val="00380847"/>
    <w:rsid w:val="00380D8E"/>
    <w:rsid w:val="0038146B"/>
    <w:rsid w:val="003837FA"/>
    <w:rsid w:val="00383943"/>
    <w:rsid w:val="00386C72"/>
    <w:rsid w:val="0038789C"/>
    <w:rsid w:val="00393E8D"/>
    <w:rsid w:val="003A0892"/>
    <w:rsid w:val="003A0F2B"/>
    <w:rsid w:val="003A3F5E"/>
    <w:rsid w:val="003A4437"/>
    <w:rsid w:val="003A6C57"/>
    <w:rsid w:val="003B1294"/>
    <w:rsid w:val="003B14F9"/>
    <w:rsid w:val="003B440D"/>
    <w:rsid w:val="003C2D5D"/>
    <w:rsid w:val="003C6B4C"/>
    <w:rsid w:val="003D0433"/>
    <w:rsid w:val="003D51A7"/>
    <w:rsid w:val="003E35EB"/>
    <w:rsid w:val="003E60B2"/>
    <w:rsid w:val="003E7587"/>
    <w:rsid w:val="003F1538"/>
    <w:rsid w:val="0040726E"/>
    <w:rsid w:val="004072E4"/>
    <w:rsid w:val="0041187D"/>
    <w:rsid w:val="00411C91"/>
    <w:rsid w:val="00413FCF"/>
    <w:rsid w:val="00420085"/>
    <w:rsid w:val="00420857"/>
    <w:rsid w:val="00420EC4"/>
    <w:rsid w:val="004228A4"/>
    <w:rsid w:val="00422B75"/>
    <w:rsid w:val="00423A82"/>
    <w:rsid w:val="00431C76"/>
    <w:rsid w:val="00433BCE"/>
    <w:rsid w:val="004418BE"/>
    <w:rsid w:val="00444D4C"/>
    <w:rsid w:val="00450DD7"/>
    <w:rsid w:val="00461DE2"/>
    <w:rsid w:val="00462DF8"/>
    <w:rsid w:val="00462ECE"/>
    <w:rsid w:val="0046598A"/>
    <w:rsid w:val="00466BBC"/>
    <w:rsid w:val="0047239E"/>
    <w:rsid w:val="0047647C"/>
    <w:rsid w:val="0048284D"/>
    <w:rsid w:val="0049059B"/>
    <w:rsid w:val="004A5402"/>
    <w:rsid w:val="004B0BCE"/>
    <w:rsid w:val="004B43BC"/>
    <w:rsid w:val="004B5EE2"/>
    <w:rsid w:val="004B6CC8"/>
    <w:rsid w:val="004C1680"/>
    <w:rsid w:val="004C29BE"/>
    <w:rsid w:val="004C6875"/>
    <w:rsid w:val="004C7EBD"/>
    <w:rsid w:val="004D06E2"/>
    <w:rsid w:val="004D186C"/>
    <w:rsid w:val="004D253B"/>
    <w:rsid w:val="004D2575"/>
    <w:rsid w:val="004D29FC"/>
    <w:rsid w:val="004E6BD3"/>
    <w:rsid w:val="004F00D4"/>
    <w:rsid w:val="004F0212"/>
    <w:rsid w:val="005011D2"/>
    <w:rsid w:val="005056E6"/>
    <w:rsid w:val="005140DC"/>
    <w:rsid w:val="00514A50"/>
    <w:rsid w:val="005158DF"/>
    <w:rsid w:val="00520E92"/>
    <w:rsid w:val="005251EE"/>
    <w:rsid w:val="00531872"/>
    <w:rsid w:val="0053389F"/>
    <w:rsid w:val="00533DC5"/>
    <w:rsid w:val="00536DE7"/>
    <w:rsid w:val="00537E5F"/>
    <w:rsid w:val="00543301"/>
    <w:rsid w:val="00544215"/>
    <w:rsid w:val="00550C59"/>
    <w:rsid w:val="005547CC"/>
    <w:rsid w:val="005620CF"/>
    <w:rsid w:val="005652F6"/>
    <w:rsid w:val="0057218E"/>
    <w:rsid w:val="00573E12"/>
    <w:rsid w:val="005758B4"/>
    <w:rsid w:val="005909D4"/>
    <w:rsid w:val="00590CA4"/>
    <w:rsid w:val="00596B14"/>
    <w:rsid w:val="005A0050"/>
    <w:rsid w:val="005A42C2"/>
    <w:rsid w:val="005A6BCC"/>
    <w:rsid w:val="005A7874"/>
    <w:rsid w:val="005B0325"/>
    <w:rsid w:val="005B3170"/>
    <w:rsid w:val="005B5ED0"/>
    <w:rsid w:val="005B6DBC"/>
    <w:rsid w:val="005D015D"/>
    <w:rsid w:val="005D039F"/>
    <w:rsid w:val="005D29B3"/>
    <w:rsid w:val="005D68D2"/>
    <w:rsid w:val="005E0407"/>
    <w:rsid w:val="005E0771"/>
    <w:rsid w:val="005E2927"/>
    <w:rsid w:val="005E2E77"/>
    <w:rsid w:val="005E5873"/>
    <w:rsid w:val="005E75A7"/>
    <w:rsid w:val="005F2418"/>
    <w:rsid w:val="005F34A7"/>
    <w:rsid w:val="005F417A"/>
    <w:rsid w:val="00602079"/>
    <w:rsid w:val="00602AAE"/>
    <w:rsid w:val="006036F4"/>
    <w:rsid w:val="00605631"/>
    <w:rsid w:val="00607664"/>
    <w:rsid w:val="00610E8A"/>
    <w:rsid w:val="006111E4"/>
    <w:rsid w:val="00614852"/>
    <w:rsid w:val="00614F39"/>
    <w:rsid w:val="00615C4A"/>
    <w:rsid w:val="0061721B"/>
    <w:rsid w:val="0063038D"/>
    <w:rsid w:val="0063254B"/>
    <w:rsid w:val="006331C3"/>
    <w:rsid w:val="00654B24"/>
    <w:rsid w:val="0066022C"/>
    <w:rsid w:val="00662F68"/>
    <w:rsid w:val="00665D7D"/>
    <w:rsid w:val="00670223"/>
    <w:rsid w:val="00670AAB"/>
    <w:rsid w:val="00674591"/>
    <w:rsid w:val="0067487D"/>
    <w:rsid w:val="006749AD"/>
    <w:rsid w:val="00674F37"/>
    <w:rsid w:val="00677E79"/>
    <w:rsid w:val="00681CDC"/>
    <w:rsid w:val="00682BE7"/>
    <w:rsid w:val="00685E92"/>
    <w:rsid w:val="00686513"/>
    <w:rsid w:val="006909C4"/>
    <w:rsid w:val="006910B0"/>
    <w:rsid w:val="00691E0E"/>
    <w:rsid w:val="006A2DA3"/>
    <w:rsid w:val="006A2F7D"/>
    <w:rsid w:val="006B5766"/>
    <w:rsid w:val="006B7058"/>
    <w:rsid w:val="006E0701"/>
    <w:rsid w:val="006E61CF"/>
    <w:rsid w:val="006F7902"/>
    <w:rsid w:val="007019F9"/>
    <w:rsid w:val="007023B7"/>
    <w:rsid w:val="00704498"/>
    <w:rsid w:val="00707241"/>
    <w:rsid w:val="007150EA"/>
    <w:rsid w:val="00724B90"/>
    <w:rsid w:val="007271C2"/>
    <w:rsid w:val="00733171"/>
    <w:rsid w:val="00736EDC"/>
    <w:rsid w:val="00737C9B"/>
    <w:rsid w:val="007428FF"/>
    <w:rsid w:val="00756AD6"/>
    <w:rsid w:val="00772FC0"/>
    <w:rsid w:val="0077341C"/>
    <w:rsid w:val="00775928"/>
    <w:rsid w:val="00782B65"/>
    <w:rsid w:val="00784B4C"/>
    <w:rsid w:val="00785AFD"/>
    <w:rsid w:val="00790BE1"/>
    <w:rsid w:val="00792B69"/>
    <w:rsid w:val="00796CFD"/>
    <w:rsid w:val="007973AF"/>
    <w:rsid w:val="007A0CA4"/>
    <w:rsid w:val="007A101A"/>
    <w:rsid w:val="007A631D"/>
    <w:rsid w:val="007B62BA"/>
    <w:rsid w:val="007C6571"/>
    <w:rsid w:val="007D24A2"/>
    <w:rsid w:val="007D3388"/>
    <w:rsid w:val="007D490F"/>
    <w:rsid w:val="007E049C"/>
    <w:rsid w:val="007E7A3F"/>
    <w:rsid w:val="007F29E0"/>
    <w:rsid w:val="007F69E5"/>
    <w:rsid w:val="008036B9"/>
    <w:rsid w:val="00804712"/>
    <w:rsid w:val="00810224"/>
    <w:rsid w:val="008147CA"/>
    <w:rsid w:val="00817B70"/>
    <w:rsid w:val="00821785"/>
    <w:rsid w:val="008218A2"/>
    <w:rsid w:val="00821CA6"/>
    <w:rsid w:val="00835AFB"/>
    <w:rsid w:val="008369CD"/>
    <w:rsid w:val="00840FB4"/>
    <w:rsid w:val="0084277F"/>
    <w:rsid w:val="00850F07"/>
    <w:rsid w:val="00857E08"/>
    <w:rsid w:val="00860D61"/>
    <w:rsid w:val="008720FA"/>
    <w:rsid w:val="00877A79"/>
    <w:rsid w:val="00877CD2"/>
    <w:rsid w:val="0088166C"/>
    <w:rsid w:val="00891805"/>
    <w:rsid w:val="00891D20"/>
    <w:rsid w:val="00891F16"/>
    <w:rsid w:val="00897136"/>
    <w:rsid w:val="008A672E"/>
    <w:rsid w:val="008B1039"/>
    <w:rsid w:val="008D3465"/>
    <w:rsid w:val="008E0CE9"/>
    <w:rsid w:val="008E309F"/>
    <w:rsid w:val="008E3470"/>
    <w:rsid w:val="008F27D3"/>
    <w:rsid w:val="008F6713"/>
    <w:rsid w:val="008F7814"/>
    <w:rsid w:val="00902173"/>
    <w:rsid w:val="009025A9"/>
    <w:rsid w:val="00905DC0"/>
    <w:rsid w:val="009108B4"/>
    <w:rsid w:val="00911CB6"/>
    <w:rsid w:val="00915ADD"/>
    <w:rsid w:val="00923474"/>
    <w:rsid w:val="00942520"/>
    <w:rsid w:val="00946871"/>
    <w:rsid w:val="009514BC"/>
    <w:rsid w:val="00951C34"/>
    <w:rsid w:val="00955826"/>
    <w:rsid w:val="009656E6"/>
    <w:rsid w:val="00970FBE"/>
    <w:rsid w:val="00977AAC"/>
    <w:rsid w:val="00980E93"/>
    <w:rsid w:val="009824C7"/>
    <w:rsid w:val="0098475B"/>
    <w:rsid w:val="00990F24"/>
    <w:rsid w:val="00990FAE"/>
    <w:rsid w:val="0099428A"/>
    <w:rsid w:val="009A5C91"/>
    <w:rsid w:val="009B39EC"/>
    <w:rsid w:val="009B60AF"/>
    <w:rsid w:val="009C531A"/>
    <w:rsid w:val="009E2864"/>
    <w:rsid w:val="009E2DC5"/>
    <w:rsid w:val="009E6744"/>
    <w:rsid w:val="009F07DF"/>
    <w:rsid w:val="009F1F5B"/>
    <w:rsid w:val="009F3042"/>
    <w:rsid w:val="009F52AB"/>
    <w:rsid w:val="009F66E3"/>
    <w:rsid w:val="009F6A24"/>
    <w:rsid w:val="00A016AA"/>
    <w:rsid w:val="00A031DC"/>
    <w:rsid w:val="00A040CE"/>
    <w:rsid w:val="00A06F7F"/>
    <w:rsid w:val="00A10DA2"/>
    <w:rsid w:val="00A1261F"/>
    <w:rsid w:val="00A13498"/>
    <w:rsid w:val="00A22FFC"/>
    <w:rsid w:val="00A27D8D"/>
    <w:rsid w:val="00A30DFB"/>
    <w:rsid w:val="00A315BD"/>
    <w:rsid w:val="00A359A4"/>
    <w:rsid w:val="00A35D51"/>
    <w:rsid w:val="00A37EF0"/>
    <w:rsid w:val="00A42E3C"/>
    <w:rsid w:val="00A4449C"/>
    <w:rsid w:val="00A46506"/>
    <w:rsid w:val="00A547FD"/>
    <w:rsid w:val="00A62001"/>
    <w:rsid w:val="00A64396"/>
    <w:rsid w:val="00A72A28"/>
    <w:rsid w:val="00A738D1"/>
    <w:rsid w:val="00A757D1"/>
    <w:rsid w:val="00A83B5E"/>
    <w:rsid w:val="00A84F4E"/>
    <w:rsid w:val="00A859B4"/>
    <w:rsid w:val="00A90FF9"/>
    <w:rsid w:val="00AA1999"/>
    <w:rsid w:val="00AA43B6"/>
    <w:rsid w:val="00AA455F"/>
    <w:rsid w:val="00AB3D6A"/>
    <w:rsid w:val="00AB77A1"/>
    <w:rsid w:val="00AC11BA"/>
    <w:rsid w:val="00AC371C"/>
    <w:rsid w:val="00AC4B20"/>
    <w:rsid w:val="00AD0187"/>
    <w:rsid w:val="00AD59C4"/>
    <w:rsid w:val="00AE5AFF"/>
    <w:rsid w:val="00AE65AE"/>
    <w:rsid w:val="00AE6AB7"/>
    <w:rsid w:val="00AE6FD1"/>
    <w:rsid w:val="00AE7942"/>
    <w:rsid w:val="00AF41CD"/>
    <w:rsid w:val="00B05115"/>
    <w:rsid w:val="00B145E6"/>
    <w:rsid w:val="00B15B3C"/>
    <w:rsid w:val="00B16CDF"/>
    <w:rsid w:val="00B202E0"/>
    <w:rsid w:val="00B252A4"/>
    <w:rsid w:val="00B347B1"/>
    <w:rsid w:val="00B36C95"/>
    <w:rsid w:val="00B41257"/>
    <w:rsid w:val="00B44A64"/>
    <w:rsid w:val="00B45999"/>
    <w:rsid w:val="00B55CD6"/>
    <w:rsid w:val="00B637C9"/>
    <w:rsid w:val="00B71CB1"/>
    <w:rsid w:val="00B72766"/>
    <w:rsid w:val="00B7553D"/>
    <w:rsid w:val="00B94C97"/>
    <w:rsid w:val="00BA2513"/>
    <w:rsid w:val="00BB3DBB"/>
    <w:rsid w:val="00BB4597"/>
    <w:rsid w:val="00BB4BB3"/>
    <w:rsid w:val="00BC1D4F"/>
    <w:rsid w:val="00BC456E"/>
    <w:rsid w:val="00BD63EA"/>
    <w:rsid w:val="00BD7543"/>
    <w:rsid w:val="00BE1AA6"/>
    <w:rsid w:val="00BE1F54"/>
    <w:rsid w:val="00BE2D55"/>
    <w:rsid w:val="00C01F55"/>
    <w:rsid w:val="00C045DC"/>
    <w:rsid w:val="00C054FF"/>
    <w:rsid w:val="00C12C27"/>
    <w:rsid w:val="00C20DF8"/>
    <w:rsid w:val="00C33821"/>
    <w:rsid w:val="00C3416C"/>
    <w:rsid w:val="00C37603"/>
    <w:rsid w:val="00C3772C"/>
    <w:rsid w:val="00C42CCF"/>
    <w:rsid w:val="00C530E6"/>
    <w:rsid w:val="00C57E5C"/>
    <w:rsid w:val="00C62964"/>
    <w:rsid w:val="00C70104"/>
    <w:rsid w:val="00C75027"/>
    <w:rsid w:val="00C82D92"/>
    <w:rsid w:val="00C87B34"/>
    <w:rsid w:val="00C91D37"/>
    <w:rsid w:val="00CA2716"/>
    <w:rsid w:val="00CA375C"/>
    <w:rsid w:val="00CA68ED"/>
    <w:rsid w:val="00CA6E83"/>
    <w:rsid w:val="00CB3256"/>
    <w:rsid w:val="00CC69DB"/>
    <w:rsid w:val="00CC7138"/>
    <w:rsid w:val="00CE02A1"/>
    <w:rsid w:val="00CE0FB7"/>
    <w:rsid w:val="00CF147E"/>
    <w:rsid w:val="00CF2FC8"/>
    <w:rsid w:val="00CF7225"/>
    <w:rsid w:val="00D10224"/>
    <w:rsid w:val="00D2093D"/>
    <w:rsid w:val="00D2110E"/>
    <w:rsid w:val="00D2228B"/>
    <w:rsid w:val="00D27499"/>
    <w:rsid w:val="00D30D58"/>
    <w:rsid w:val="00D32B66"/>
    <w:rsid w:val="00D41FC9"/>
    <w:rsid w:val="00D45263"/>
    <w:rsid w:val="00D55507"/>
    <w:rsid w:val="00D570FF"/>
    <w:rsid w:val="00D62A7E"/>
    <w:rsid w:val="00D76E5B"/>
    <w:rsid w:val="00D76F87"/>
    <w:rsid w:val="00D932EA"/>
    <w:rsid w:val="00DA567E"/>
    <w:rsid w:val="00DC36C5"/>
    <w:rsid w:val="00DC54D5"/>
    <w:rsid w:val="00DC5A42"/>
    <w:rsid w:val="00DD4D7D"/>
    <w:rsid w:val="00DE14A9"/>
    <w:rsid w:val="00DE6E88"/>
    <w:rsid w:val="00DF3C9B"/>
    <w:rsid w:val="00DF48AB"/>
    <w:rsid w:val="00E01A5D"/>
    <w:rsid w:val="00E032F1"/>
    <w:rsid w:val="00E03380"/>
    <w:rsid w:val="00E120BC"/>
    <w:rsid w:val="00E21A69"/>
    <w:rsid w:val="00E22116"/>
    <w:rsid w:val="00E2374C"/>
    <w:rsid w:val="00E24FE8"/>
    <w:rsid w:val="00E25906"/>
    <w:rsid w:val="00E35ABA"/>
    <w:rsid w:val="00E37034"/>
    <w:rsid w:val="00E4109D"/>
    <w:rsid w:val="00E52709"/>
    <w:rsid w:val="00E5302C"/>
    <w:rsid w:val="00E618B6"/>
    <w:rsid w:val="00E625B1"/>
    <w:rsid w:val="00E76DA7"/>
    <w:rsid w:val="00E77923"/>
    <w:rsid w:val="00E83ED1"/>
    <w:rsid w:val="00E8415E"/>
    <w:rsid w:val="00E87E1A"/>
    <w:rsid w:val="00E9281F"/>
    <w:rsid w:val="00E96FE9"/>
    <w:rsid w:val="00E978F0"/>
    <w:rsid w:val="00EA085F"/>
    <w:rsid w:val="00EA751F"/>
    <w:rsid w:val="00EB0053"/>
    <w:rsid w:val="00EC6B38"/>
    <w:rsid w:val="00EC6D5E"/>
    <w:rsid w:val="00EC6D71"/>
    <w:rsid w:val="00ED3D69"/>
    <w:rsid w:val="00EE7E75"/>
    <w:rsid w:val="00EF180C"/>
    <w:rsid w:val="00EF213F"/>
    <w:rsid w:val="00F00F7E"/>
    <w:rsid w:val="00F02691"/>
    <w:rsid w:val="00F03369"/>
    <w:rsid w:val="00F13EB9"/>
    <w:rsid w:val="00F152B5"/>
    <w:rsid w:val="00F21375"/>
    <w:rsid w:val="00F268AF"/>
    <w:rsid w:val="00F274FA"/>
    <w:rsid w:val="00F2750E"/>
    <w:rsid w:val="00F317E2"/>
    <w:rsid w:val="00F31B65"/>
    <w:rsid w:val="00F35995"/>
    <w:rsid w:val="00F35E8D"/>
    <w:rsid w:val="00F425CA"/>
    <w:rsid w:val="00F42AF7"/>
    <w:rsid w:val="00F45C89"/>
    <w:rsid w:val="00F4756B"/>
    <w:rsid w:val="00F476AF"/>
    <w:rsid w:val="00F47E17"/>
    <w:rsid w:val="00F52D65"/>
    <w:rsid w:val="00F5356A"/>
    <w:rsid w:val="00F54F98"/>
    <w:rsid w:val="00F564AF"/>
    <w:rsid w:val="00F65025"/>
    <w:rsid w:val="00F73254"/>
    <w:rsid w:val="00F7408F"/>
    <w:rsid w:val="00F769BD"/>
    <w:rsid w:val="00F960D9"/>
    <w:rsid w:val="00F97367"/>
    <w:rsid w:val="00FA75A8"/>
    <w:rsid w:val="00FB1CC0"/>
    <w:rsid w:val="00FB1D37"/>
    <w:rsid w:val="00FB2799"/>
    <w:rsid w:val="00FB4FC5"/>
    <w:rsid w:val="00FC2E2B"/>
    <w:rsid w:val="00FC5DDB"/>
    <w:rsid w:val="00FD084D"/>
    <w:rsid w:val="00FE1E52"/>
    <w:rsid w:val="00FE444B"/>
    <w:rsid w:val="00FF0075"/>
    <w:rsid w:val="00FF4665"/>
    <w:rsid w:val="00FF7711"/>
    <w:rsid w:val="00FF78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271ED"/>
  <w15:docId w15:val="{19D8C434-AB3D-41B3-B40B-0FDAE85D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BCE"/>
    <w:pPr>
      <w:suppressAutoHyphens/>
      <w:spacing w:after="0" w:line="240" w:lineRule="auto"/>
    </w:pPr>
    <w:rPr>
      <w:rFonts w:ascii="Times New Roman" w:eastAsia="Times New Roman" w:hAnsi="Times New Roman" w:cs="Times New Roman"/>
      <w:sz w:val="20"/>
      <w:szCs w:val="20"/>
      <w:lang w:eastAsia="ar-SA"/>
    </w:rPr>
  </w:style>
  <w:style w:type="paragraph" w:styleId="Heading1">
    <w:name w:val="heading 1"/>
    <w:basedOn w:val="Normal"/>
    <w:next w:val="Normal"/>
    <w:link w:val="Heading1Char"/>
    <w:uiPriority w:val="9"/>
    <w:qFormat/>
    <w:rsid w:val="004A540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433BC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F52F1"/>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3BCE"/>
    <w:rPr>
      <w:color w:val="0000FF"/>
      <w:u w:val="single"/>
    </w:rPr>
  </w:style>
  <w:style w:type="paragraph" w:styleId="ListBullet2">
    <w:name w:val="List Bullet 2"/>
    <w:basedOn w:val="Normal"/>
    <w:rsid w:val="00433BCE"/>
    <w:pPr>
      <w:numPr>
        <w:numId w:val="1"/>
      </w:numPr>
      <w:suppressAutoHyphens w:val="0"/>
    </w:pPr>
  </w:style>
  <w:style w:type="paragraph" w:customStyle="1" w:styleId="Cog-H2a">
    <w:name w:val="Cog-H2a"/>
    <w:basedOn w:val="Heading2"/>
    <w:next w:val="Normal"/>
    <w:rsid w:val="00433BCE"/>
    <w:pPr>
      <w:keepLines w:val="0"/>
      <w:suppressAutoHyphens w:val="0"/>
      <w:spacing w:before="0" w:after="120"/>
    </w:pPr>
    <w:rPr>
      <w:rFonts w:ascii="Arial" w:eastAsia="Times New Roman" w:hAnsi="Arial" w:cs="Times New Roman"/>
      <w:b/>
      <w:color w:val="000080"/>
      <w:sz w:val="24"/>
      <w:szCs w:val="20"/>
      <w:lang w:eastAsia="en-US"/>
    </w:rPr>
  </w:style>
  <w:style w:type="character" w:styleId="SubtleEmphasis">
    <w:name w:val="Subtle Emphasis"/>
    <w:uiPriority w:val="19"/>
    <w:qFormat/>
    <w:rsid w:val="00433BCE"/>
    <w:rPr>
      <w:i/>
      <w:iCs/>
      <w:color w:val="808080"/>
    </w:rPr>
  </w:style>
  <w:style w:type="character" w:customStyle="1" w:styleId="Heading2Char">
    <w:name w:val="Heading 2 Char"/>
    <w:basedOn w:val="DefaultParagraphFont"/>
    <w:link w:val="Heading2"/>
    <w:uiPriority w:val="9"/>
    <w:semiHidden/>
    <w:rsid w:val="00433BCE"/>
    <w:rPr>
      <w:rFonts w:asciiTheme="majorHAnsi" w:eastAsiaTheme="majorEastAsia" w:hAnsiTheme="majorHAnsi" w:cstheme="majorBidi"/>
      <w:color w:val="2F5496" w:themeColor="accent1" w:themeShade="BF"/>
      <w:sz w:val="26"/>
      <w:szCs w:val="26"/>
      <w:lang w:eastAsia="ar-SA"/>
    </w:rPr>
  </w:style>
  <w:style w:type="character" w:customStyle="1" w:styleId="UnresolvedMention1">
    <w:name w:val="Unresolved Mention1"/>
    <w:basedOn w:val="DefaultParagraphFont"/>
    <w:uiPriority w:val="99"/>
    <w:semiHidden/>
    <w:unhideWhenUsed/>
    <w:rsid w:val="009F1F5B"/>
    <w:rPr>
      <w:color w:val="808080"/>
      <w:shd w:val="clear" w:color="auto" w:fill="E6E6E6"/>
    </w:rPr>
  </w:style>
  <w:style w:type="paragraph" w:styleId="ListParagraph">
    <w:name w:val="List Paragraph"/>
    <w:basedOn w:val="Normal"/>
    <w:link w:val="ListParagraphChar"/>
    <w:uiPriority w:val="34"/>
    <w:qFormat/>
    <w:rsid w:val="00A72A28"/>
    <w:pPr>
      <w:ind w:left="720"/>
      <w:contextualSpacing/>
    </w:pPr>
  </w:style>
  <w:style w:type="paragraph" w:customStyle="1" w:styleId="Normal1">
    <w:name w:val="Normal1"/>
    <w:rsid w:val="00F268AF"/>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rPr>
  </w:style>
  <w:style w:type="paragraph" w:styleId="NormalWeb">
    <w:name w:val="Normal (Web)"/>
    <w:basedOn w:val="Normal"/>
    <w:uiPriority w:val="99"/>
    <w:rsid w:val="00386C72"/>
    <w:pPr>
      <w:spacing w:before="28" w:after="28"/>
    </w:pPr>
    <w:rPr>
      <w:rFonts w:eastAsia="SimSun" w:cs="Mangal"/>
      <w:kern w:val="1"/>
      <w:sz w:val="24"/>
      <w:szCs w:val="24"/>
      <w:lang w:eastAsia="hi-IN" w:bidi="hi-IN"/>
    </w:rPr>
  </w:style>
  <w:style w:type="paragraph" w:customStyle="1" w:styleId="Default">
    <w:name w:val="Default"/>
    <w:rsid w:val="00386C72"/>
    <w:pPr>
      <w:autoSpaceDE w:val="0"/>
      <w:autoSpaceDN w:val="0"/>
      <w:adjustRightInd w:val="0"/>
      <w:spacing w:after="0" w:line="240" w:lineRule="auto"/>
    </w:pPr>
    <w:rPr>
      <w:rFonts w:ascii="Calibri" w:eastAsia="Calibri" w:hAnsi="Calibri" w:cs="Calibri"/>
      <w:color w:val="000000"/>
      <w:sz w:val="24"/>
      <w:szCs w:val="24"/>
    </w:rPr>
  </w:style>
  <w:style w:type="character" w:customStyle="1" w:styleId="ListParagraphChar">
    <w:name w:val="List Paragraph Char"/>
    <w:link w:val="ListParagraph"/>
    <w:locked/>
    <w:rsid w:val="001E6B57"/>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1E6B57"/>
    <w:rPr>
      <w:b/>
      <w:bCs/>
    </w:rPr>
  </w:style>
  <w:style w:type="character" w:customStyle="1" w:styleId="rezemp-highlightedfield-highlightedterm">
    <w:name w:val="rezemp-highlightedfield-highlightedterm"/>
    <w:basedOn w:val="DefaultParagraphFont"/>
    <w:rsid w:val="0040726E"/>
  </w:style>
  <w:style w:type="paragraph" w:styleId="NoSpacing">
    <w:name w:val="No Spacing"/>
    <w:link w:val="NoSpacingChar"/>
    <w:uiPriority w:val="1"/>
    <w:qFormat/>
    <w:rsid w:val="00FF4665"/>
    <w:pPr>
      <w:suppressAutoHyphens/>
      <w:spacing w:after="0" w:line="240" w:lineRule="auto"/>
    </w:pPr>
    <w:rPr>
      <w:rFonts w:ascii="Times New Roman" w:eastAsia="Times New Roman" w:hAnsi="Times New Roman" w:cs="Times New Roman"/>
      <w:sz w:val="20"/>
      <w:szCs w:val="20"/>
      <w:lang w:eastAsia="ar-SA"/>
    </w:rPr>
  </w:style>
  <w:style w:type="character" w:customStyle="1" w:styleId="UnresolvedMention2">
    <w:name w:val="Unresolved Mention2"/>
    <w:basedOn w:val="DefaultParagraphFont"/>
    <w:uiPriority w:val="99"/>
    <w:semiHidden/>
    <w:unhideWhenUsed/>
    <w:rsid w:val="008E0CE9"/>
    <w:rPr>
      <w:color w:val="605E5C"/>
      <w:shd w:val="clear" w:color="auto" w:fill="E1DFDD"/>
    </w:rPr>
  </w:style>
  <w:style w:type="table" w:customStyle="1" w:styleId="TableGrid1">
    <w:name w:val="Table Grid1"/>
    <w:basedOn w:val="TableNormal"/>
    <w:next w:val="TableGrid"/>
    <w:uiPriority w:val="39"/>
    <w:rsid w:val="008E0CE9"/>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8E0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7553D"/>
  </w:style>
  <w:style w:type="character" w:customStyle="1" w:styleId="NoSpacingChar">
    <w:name w:val="No Spacing Char"/>
    <w:link w:val="NoSpacing"/>
    <w:uiPriority w:val="1"/>
    <w:qFormat/>
    <w:rsid w:val="00B7553D"/>
    <w:rPr>
      <w:rFonts w:ascii="Times New Roman" w:eastAsia="Times New Roman" w:hAnsi="Times New Roman" w:cs="Times New Roman"/>
      <w:sz w:val="20"/>
      <w:szCs w:val="20"/>
      <w:lang w:eastAsia="ar-SA"/>
    </w:rPr>
  </w:style>
  <w:style w:type="character" w:customStyle="1" w:styleId="apple-style-span">
    <w:name w:val="apple-style-span"/>
    <w:basedOn w:val="DefaultParagraphFont"/>
    <w:rsid w:val="00041C1A"/>
  </w:style>
  <w:style w:type="character" w:customStyle="1" w:styleId="emp-txtempstyle2">
    <w:name w:val="emp-txtempstyle2"/>
    <w:rsid w:val="00041C1A"/>
    <w:rPr>
      <w:rFonts w:ascii="Arial" w:hAnsi="Arial" w:cs="Arial" w:hint="default"/>
      <w:strike w:val="0"/>
      <w:dstrike w:val="0"/>
      <w:color w:val="333333"/>
      <w:sz w:val="16"/>
      <w:szCs w:val="16"/>
      <w:u w:val="none"/>
      <w:effect w:val="none"/>
    </w:rPr>
  </w:style>
  <w:style w:type="character" w:styleId="Emphasis">
    <w:name w:val="Emphasis"/>
    <w:qFormat/>
    <w:rsid w:val="00041C1A"/>
    <w:rPr>
      <w:i/>
      <w:iCs/>
    </w:rPr>
  </w:style>
  <w:style w:type="character" w:customStyle="1" w:styleId="Heading3Char">
    <w:name w:val="Heading 3 Char"/>
    <w:basedOn w:val="DefaultParagraphFont"/>
    <w:link w:val="Heading3"/>
    <w:uiPriority w:val="9"/>
    <w:semiHidden/>
    <w:rsid w:val="001F52F1"/>
    <w:rPr>
      <w:rFonts w:asciiTheme="majorHAnsi" w:eastAsiaTheme="majorEastAsia" w:hAnsiTheme="majorHAnsi" w:cstheme="majorBidi"/>
      <w:b/>
      <w:bCs/>
      <w:color w:val="4472C4" w:themeColor="accent1"/>
      <w:sz w:val="20"/>
      <w:szCs w:val="20"/>
      <w:lang w:eastAsia="ar-SA"/>
    </w:rPr>
  </w:style>
  <w:style w:type="character" w:customStyle="1" w:styleId="Heading1Char">
    <w:name w:val="Heading 1 Char"/>
    <w:basedOn w:val="DefaultParagraphFont"/>
    <w:link w:val="Heading1"/>
    <w:uiPriority w:val="9"/>
    <w:rsid w:val="004A5402"/>
    <w:rPr>
      <w:rFonts w:asciiTheme="majorHAnsi" w:eastAsiaTheme="majorEastAsia" w:hAnsiTheme="majorHAnsi" w:cstheme="majorBidi"/>
      <w:b/>
      <w:bCs/>
      <w:color w:val="2F5496" w:themeColor="accent1" w:themeShade="BF"/>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79713">
      <w:bodyDiv w:val="1"/>
      <w:marLeft w:val="0"/>
      <w:marRight w:val="0"/>
      <w:marTop w:val="0"/>
      <w:marBottom w:val="0"/>
      <w:divBdr>
        <w:top w:val="none" w:sz="0" w:space="0" w:color="auto"/>
        <w:left w:val="none" w:sz="0" w:space="0" w:color="auto"/>
        <w:bottom w:val="none" w:sz="0" w:space="0" w:color="auto"/>
        <w:right w:val="none" w:sz="0" w:space="0" w:color="auto"/>
      </w:divBdr>
    </w:div>
    <w:div w:id="126363152">
      <w:bodyDiv w:val="1"/>
      <w:marLeft w:val="0"/>
      <w:marRight w:val="0"/>
      <w:marTop w:val="0"/>
      <w:marBottom w:val="0"/>
      <w:divBdr>
        <w:top w:val="none" w:sz="0" w:space="0" w:color="auto"/>
        <w:left w:val="none" w:sz="0" w:space="0" w:color="auto"/>
        <w:bottom w:val="none" w:sz="0" w:space="0" w:color="auto"/>
        <w:right w:val="none" w:sz="0" w:space="0" w:color="auto"/>
      </w:divBdr>
    </w:div>
    <w:div w:id="145586534">
      <w:bodyDiv w:val="1"/>
      <w:marLeft w:val="0"/>
      <w:marRight w:val="0"/>
      <w:marTop w:val="0"/>
      <w:marBottom w:val="0"/>
      <w:divBdr>
        <w:top w:val="none" w:sz="0" w:space="0" w:color="auto"/>
        <w:left w:val="none" w:sz="0" w:space="0" w:color="auto"/>
        <w:bottom w:val="none" w:sz="0" w:space="0" w:color="auto"/>
        <w:right w:val="none" w:sz="0" w:space="0" w:color="auto"/>
      </w:divBdr>
    </w:div>
    <w:div w:id="176892556">
      <w:bodyDiv w:val="1"/>
      <w:marLeft w:val="0"/>
      <w:marRight w:val="0"/>
      <w:marTop w:val="0"/>
      <w:marBottom w:val="0"/>
      <w:divBdr>
        <w:top w:val="none" w:sz="0" w:space="0" w:color="auto"/>
        <w:left w:val="none" w:sz="0" w:space="0" w:color="auto"/>
        <w:bottom w:val="none" w:sz="0" w:space="0" w:color="auto"/>
        <w:right w:val="none" w:sz="0" w:space="0" w:color="auto"/>
      </w:divBdr>
    </w:div>
    <w:div w:id="185481919">
      <w:bodyDiv w:val="1"/>
      <w:marLeft w:val="0"/>
      <w:marRight w:val="0"/>
      <w:marTop w:val="0"/>
      <w:marBottom w:val="0"/>
      <w:divBdr>
        <w:top w:val="none" w:sz="0" w:space="0" w:color="auto"/>
        <w:left w:val="none" w:sz="0" w:space="0" w:color="auto"/>
        <w:bottom w:val="none" w:sz="0" w:space="0" w:color="auto"/>
        <w:right w:val="none" w:sz="0" w:space="0" w:color="auto"/>
      </w:divBdr>
    </w:div>
    <w:div w:id="243418497">
      <w:bodyDiv w:val="1"/>
      <w:marLeft w:val="0"/>
      <w:marRight w:val="0"/>
      <w:marTop w:val="0"/>
      <w:marBottom w:val="0"/>
      <w:divBdr>
        <w:top w:val="none" w:sz="0" w:space="0" w:color="auto"/>
        <w:left w:val="none" w:sz="0" w:space="0" w:color="auto"/>
        <w:bottom w:val="none" w:sz="0" w:space="0" w:color="auto"/>
        <w:right w:val="none" w:sz="0" w:space="0" w:color="auto"/>
      </w:divBdr>
    </w:div>
    <w:div w:id="274021279">
      <w:bodyDiv w:val="1"/>
      <w:marLeft w:val="0"/>
      <w:marRight w:val="0"/>
      <w:marTop w:val="0"/>
      <w:marBottom w:val="0"/>
      <w:divBdr>
        <w:top w:val="none" w:sz="0" w:space="0" w:color="auto"/>
        <w:left w:val="none" w:sz="0" w:space="0" w:color="auto"/>
        <w:bottom w:val="none" w:sz="0" w:space="0" w:color="auto"/>
        <w:right w:val="none" w:sz="0" w:space="0" w:color="auto"/>
      </w:divBdr>
    </w:div>
    <w:div w:id="303315238">
      <w:bodyDiv w:val="1"/>
      <w:marLeft w:val="0"/>
      <w:marRight w:val="0"/>
      <w:marTop w:val="0"/>
      <w:marBottom w:val="0"/>
      <w:divBdr>
        <w:top w:val="none" w:sz="0" w:space="0" w:color="auto"/>
        <w:left w:val="none" w:sz="0" w:space="0" w:color="auto"/>
        <w:bottom w:val="none" w:sz="0" w:space="0" w:color="auto"/>
        <w:right w:val="none" w:sz="0" w:space="0" w:color="auto"/>
      </w:divBdr>
    </w:div>
    <w:div w:id="331416256">
      <w:bodyDiv w:val="1"/>
      <w:marLeft w:val="0"/>
      <w:marRight w:val="0"/>
      <w:marTop w:val="0"/>
      <w:marBottom w:val="0"/>
      <w:divBdr>
        <w:top w:val="none" w:sz="0" w:space="0" w:color="auto"/>
        <w:left w:val="none" w:sz="0" w:space="0" w:color="auto"/>
        <w:bottom w:val="none" w:sz="0" w:space="0" w:color="auto"/>
        <w:right w:val="none" w:sz="0" w:space="0" w:color="auto"/>
      </w:divBdr>
      <w:divsChild>
        <w:div w:id="989290945">
          <w:marLeft w:val="0"/>
          <w:marRight w:val="0"/>
          <w:marTop w:val="0"/>
          <w:marBottom w:val="0"/>
          <w:divBdr>
            <w:top w:val="none" w:sz="0" w:space="0" w:color="auto"/>
            <w:left w:val="none" w:sz="0" w:space="0" w:color="auto"/>
            <w:bottom w:val="none" w:sz="0" w:space="0" w:color="auto"/>
            <w:right w:val="none" w:sz="0" w:space="0" w:color="auto"/>
          </w:divBdr>
          <w:divsChild>
            <w:div w:id="1225681792">
              <w:marLeft w:val="-225"/>
              <w:marRight w:val="-225"/>
              <w:marTop w:val="0"/>
              <w:marBottom w:val="0"/>
              <w:divBdr>
                <w:top w:val="none" w:sz="0" w:space="0" w:color="auto"/>
                <w:left w:val="none" w:sz="0" w:space="0" w:color="auto"/>
                <w:bottom w:val="none" w:sz="0" w:space="0" w:color="auto"/>
                <w:right w:val="none" w:sz="0" w:space="0" w:color="auto"/>
              </w:divBdr>
              <w:divsChild>
                <w:div w:id="185213112">
                  <w:marLeft w:val="0"/>
                  <w:marRight w:val="0"/>
                  <w:marTop w:val="0"/>
                  <w:marBottom w:val="0"/>
                  <w:divBdr>
                    <w:top w:val="none" w:sz="0" w:space="0" w:color="auto"/>
                    <w:left w:val="none" w:sz="0" w:space="0" w:color="auto"/>
                    <w:bottom w:val="none" w:sz="0" w:space="0" w:color="auto"/>
                    <w:right w:val="none" w:sz="0" w:space="0" w:color="auto"/>
                  </w:divBdr>
                  <w:divsChild>
                    <w:div w:id="236282040">
                      <w:marLeft w:val="0"/>
                      <w:marRight w:val="0"/>
                      <w:marTop w:val="0"/>
                      <w:marBottom w:val="0"/>
                      <w:divBdr>
                        <w:top w:val="none" w:sz="0" w:space="0" w:color="auto"/>
                        <w:left w:val="none" w:sz="0" w:space="0" w:color="auto"/>
                        <w:bottom w:val="none" w:sz="0" w:space="0" w:color="auto"/>
                        <w:right w:val="none" w:sz="0" w:space="0" w:color="auto"/>
                      </w:divBdr>
                      <w:divsChild>
                        <w:div w:id="29668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927678">
      <w:bodyDiv w:val="1"/>
      <w:marLeft w:val="0"/>
      <w:marRight w:val="0"/>
      <w:marTop w:val="0"/>
      <w:marBottom w:val="0"/>
      <w:divBdr>
        <w:top w:val="none" w:sz="0" w:space="0" w:color="auto"/>
        <w:left w:val="none" w:sz="0" w:space="0" w:color="auto"/>
        <w:bottom w:val="none" w:sz="0" w:space="0" w:color="auto"/>
        <w:right w:val="none" w:sz="0" w:space="0" w:color="auto"/>
      </w:divBdr>
    </w:div>
    <w:div w:id="403338933">
      <w:bodyDiv w:val="1"/>
      <w:marLeft w:val="0"/>
      <w:marRight w:val="0"/>
      <w:marTop w:val="0"/>
      <w:marBottom w:val="0"/>
      <w:divBdr>
        <w:top w:val="none" w:sz="0" w:space="0" w:color="auto"/>
        <w:left w:val="none" w:sz="0" w:space="0" w:color="auto"/>
        <w:bottom w:val="none" w:sz="0" w:space="0" w:color="auto"/>
        <w:right w:val="none" w:sz="0" w:space="0" w:color="auto"/>
      </w:divBdr>
    </w:div>
    <w:div w:id="457995827">
      <w:bodyDiv w:val="1"/>
      <w:marLeft w:val="0"/>
      <w:marRight w:val="0"/>
      <w:marTop w:val="0"/>
      <w:marBottom w:val="0"/>
      <w:divBdr>
        <w:top w:val="none" w:sz="0" w:space="0" w:color="auto"/>
        <w:left w:val="none" w:sz="0" w:space="0" w:color="auto"/>
        <w:bottom w:val="none" w:sz="0" w:space="0" w:color="auto"/>
        <w:right w:val="none" w:sz="0" w:space="0" w:color="auto"/>
      </w:divBdr>
    </w:div>
    <w:div w:id="484246535">
      <w:bodyDiv w:val="1"/>
      <w:marLeft w:val="0"/>
      <w:marRight w:val="0"/>
      <w:marTop w:val="0"/>
      <w:marBottom w:val="0"/>
      <w:divBdr>
        <w:top w:val="none" w:sz="0" w:space="0" w:color="auto"/>
        <w:left w:val="none" w:sz="0" w:space="0" w:color="auto"/>
        <w:bottom w:val="none" w:sz="0" w:space="0" w:color="auto"/>
        <w:right w:val="none" w:sz="0" w:space="0" w:color="auto"/>
      </w:divBdr>
    </w:div>
    <w:div w:id="485434115">
      <w:bodyDiv w:val="1"/>
      <w:marLeft w:val="0"/>
      <w:marRight w:val="0"/>
      <w:marTop w:val="0"/>
      <w:marBottom w:val="0"/>
      <w:divBdr>
        <w:top w:val="none" w:sz="0" w:space="0" w:color="auto"/>
        <w:left w:val="none" w:sz="0" w:space="0" w:color="auto"/>
        <w:bottom w:val="none" w:sz="0" w:space="0" w:color="auto"/>
        <w:right w:val="none" w:sz="0" w:space="0" w:color="auto"/>
      </w:divBdr>
    </w:div>
    <w:div w:id="585918770">
      <w:bodyDiv w:val="1"/>
      <w:marLeft w:val="0"/>
      <w:marRight w:val="0"/>
      <w:marTop w:val="0"/>
      <w:marBottom w:val="0"/>
      <w:divBdr>
        <w:top w:val="none" w:sz="0" w:space="0" w:color="auto"/>
        <w:left w:val="none" w:sz="0" w:space="0" w:color="auto"/>
        <w:bottom w:val="none" w:sz="0" w:space="0" w:color="auto"/>
        <w:right w:val="none" w:sz="0" w:space="0" w:color="auto"/>
      </w:divBdr>
    </w:div>
    <w:div w:id="608506602">
      <w:bodyDiv w:val="1"/>
      <w:marLeft w:val="0"/>
      <w:marRight w:val="0"/>
      <w:marTop w:val="0"/>
      <w:marBottom w:val="0"/>
      <w:divBdr>
        <w:top w:val="none" w:sz="0" w:space="0" w:color="auto"/>
        <w:left w:val="none" w:sz="0" w:space="0" w:color="auto"/>
        <w:bottom w:val="none" w:sz="0" w:space="0" w:color="auto"/>
        <w:right w:val="none" w:sz="0" w:space="0" w:color="auto"/>
      </w:divBdr>
    </w:div>
    <w:div w:id="650644764">
      <w:bodyDiv w:val="1"/>
      <w:marLeft w:val="0"/>
      <w:marRight w:val="0"/>
      <w:marTop w:val="0"/>
      <w:marBottom w:val="0"/>
      <w:divBdr>
        <w:top w:val="none" w:sz="0" w:space="0" w:color="auto"/>
        <w:left w:val="none" w:sz="0" w:space="0" w:color="auto"/>
        <w:bottom w:val="none" w:sz="0" w:space="0" w:color="auto"/>
        <w:right w:val="none" w:sz="0" w:space="0" w:color="auto"/>
      </w:divBdr>
    </w:div>
    <w:div w:id="663243469">
      <w:bodyDiv w:val="1"/>
      <w:marLeft w:val="0"/>
      <w:marRight w:val="0"/>
      <w:marTop w:val="0"/>
      <w:marBottom w:val="0"/>
      <w:divBdr>
        <w:top w:val="none" w:sz="0" w:space="0" w:color="auto"/>
        <w:left w:val="none" w:sz="0" w:space="0" w:color="auto"/>
        <w:bottom w:val="none" w:sz="0" w:space="0" w:color="auto"/>
        <w:right w:val="none" w:sz="0" w:space="0" w:color="auto"/>
      </w:divBdr>
    </w:div>
    <w:div w:id="693000672">
      <w:bodyDiv w:val="1"/>
      <w:marLeft w:val="0"/>
      <w:marRight w:val="0"/>
      <w:marTop w:val="0"/>
      <w:marBottom w:val="0"/>
      <w:divBdr>
        <w:top w:val="none" w:sz="0" w:space="0" w:color="auto"/>
        <w:left w:val="none" w:sz="0" w:space="0" w:color="auto"/>
        <w:bottom w:val="none" w:sz="0" w:space="0" w:color="auto"/>
        <w:right w:val="none" w:sz="0" w:space="0" w:color="auto"/>
      </w:divBdr>
    </w:div>
    <w:div w:id="701445998">
      <w:bodyDiv w:val="1"/>
      <w:marLeft w:val="0"/>
      <w:marRight w:val="0"/>
      <w:marTop w:val="0"/>
      <w:marBottom w:val="0"/>
      <w:divBdr>
        <w:top w:val="none" w:sz="0" w:space="0" w:color="auto"/>
        <w:left w:val="none" w:sz="0" w:space="0" w:color="auto"/>
        <w:bottom w:val="none" w:sz="0" w:space="0" w:color="auto"/>
        <w:right w:val="none" w:sz="0" w:space="0" w:color="auto"/>
      </w:divBdr>
    </w:div>
    <w:div w:id="721296362">
      <w:bodyDiv w:val="1"/>
      <w:marLeft w:val="0"/>
      <w:marRight w:val="0"/>
      <w:marTop w:val="0"/>
      <w:marBottom w:val="0"/>
      <w:divBdr>
        <w:top w:val="none" w:sz="0" w:space="0" w:color="auto"/>
        <w:left w:val="none" w:sz="0" w:space="0" w:color="auto"/>
        <w:bottom w:val="none" w:sz="0" w:space="0" w:color="auto"/>
        <w:right w:val="none" w:sz="0" w:space="0" w:color="auto"/>
      </w:divBdr>
    </w:div>
    <w:div w:id="755173296">
      <w:bodyDiv w:val="1"/>
      <w:marLeft w:val="0"/>
      <w:marRight w:val="0"/>
      <w:marTop w:val="0"/>
      <w:marBottom w:val="0"/>
      <w:divBdr>
        <w:top w:val="none" w:sz="0" w:space="0" w:color="auto"/>
        <w:left w:val="none" w:sz="0" w:space="0" w:color="auto"/>
        <w:bottom w:val="none" w:sz="0" w:space="0" w:color="auto"/>
        <w:right w:val="none" w:sz="0" w:space="0" w:color="auto"/>
      </w:divBdr>
    </w:div>
    <w:div w:id="763234533">
      <w:bodyDiv w:val="1"/>
      <w:marLeft w:val="0"/>
      <w:marRight w:val="0"/>
      <w:marTop w:val="0"/>
      <w:marBottom w:val="0"/>
      <w:divBdr>
        <w:top w:val="none" w:sz="0" w:space="0" w:color="auto"/>
        <w:left w:val="none" w:sz="0" w:space="0" w:color="auto"/>
        <w:bottom w:val="none" w:sz="0" w:space="0" w:color="auto"/>
        <w:right w:val="none" w:sz="0" w:space="0" w:color="auto"/>
      </w:divBdr>
    </w:div>
    <w:div w:id="764695351">
      <w:bodyDiv w:val="1"/>
      <w:marLeft w:val="0"/>
      <w:marRight w:val="0"/>
      <w:marTop w:val="0"/>
      <w:marBottom w:val="0"/>
      <w:divBdr>
        <w:top w:val="none" w:sz="0" w:space="0" w:color="auto"/>
        <w:left w:val="none" w:sz="0" w:space="0" w:color="auto"/>
        <w:bottom w:val="none" w:sz="0" w:space="0" w:color="auto"/>
        <w:right w:val="none" w:sz="0" w:space="0" w:color="auto"/>
      </w:divBdr>
    </w:div>
    <w:div w:id="777527873">
      <w:bodyDiv w:val="1"/>
      <w:marLeft w:val="0"/>
      <w:marRight w:val="0"/>
      <w:marTop w:val="0"/>
      <w:marBottom w:val="0"/>
      <w:divBdr>
        <w:top w:val="none" w:sz="0" w:space="0" w:color="auto"/>
        <w:left w:val="none" w:sz="0" w:space="0" w:color="auto"/>
        <w:bottom w:val="none" w:sz="0" w:space="0" w:color="auto"/>
        <w:right w:val="none" w:sz="0" w:space="0" w:color="auto"/>
      </w:divBdr>
      <w:divsChild>
        <w:div w:id="719982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487516">
              <w:marLeft w:val="0"/>
              <w:marRight w:val="0"/>
              <w:marTop w:val="0"/>
              <w:marBottom w:val="0"/>
              <w:divBdr>
                <w:top w:val="none" w:sz="0" w:space="0" w:color="auto"/>
                <w:left w:val="none" w:sz="0" w:space="0" w:color="auto"/>
                <w:bottom w:val="none" w:sz="0" w:space="0" w:color="auto"/>
                <w:right w:val="none" w:sz="0" w:space="0" w:color="auto"/>
              </w:divBdr>
              <w:divsChild>
                <w:div w:id="846603276">
                  <w:marLeft w:val="0"/>
                  <w:marRight w:val="0"/>
                  <w:marTop w:val="0"/>
                  <w:marBottom w:val="0"/>
                  <w:divBdr>
                    <w:top w:val="none" w:sz="0" w:space="0" w:color="auto"/>
                    <w:left w:val="none" w:sz="0" w:space="0" w:color="auto"/>
                    <w:bottom w:val="none" w:sz="0" w:space="0" w:color="auto"/>
                    <w:right w:val="none" w:sz="0" w:space="0" w:color="auto"/>
                  </w:divBdr>
                  <w:divsChild>
                    <w:div w:id="442774373">
                      <w:marLeft w:val="0"/>
                      <w:marRight w:val="0"/>
                      <w:marTop w:val="0"/>
                      <w:marBottom w:val="0"/>
                      <w:divBdr>
                        <w:top w:val="none" w:sz="0" w:space="0" w:color="auto"/>
                        <w:left w:val="none" w:sz="0" w:space="0" w:color="auto"/>
                        <w:bottom w:val="none" w:sz="0" w:space="0" w:color="auto"/>
                        <w:right w:val="none" w:sz="0" w:space="0" w:color="auto"/>
                      </w:divBdr>
                      <w:divsChild>
                        <w:div w:id="1641154234">
                          <w:marLeft w:val="0"/>
                          <w:marRight w:val="0"/>
                          <w:marTop w:val="0"/>
                          <w:marBottom w:val="0"/>
                          <w:divBdr>
                            <w:top w:val="none" w:sz="0" w:space="0" w:color="auto"/>
                            <w:left w:val="none" w:sz="0" w:space="0" w:color="auto"/>
                            <w:bottom w:val="none" w:sz="0" w:space="0" w:color="auto"/>
                            <w:right w:val="none" w:sz="0" w:space="0" w:color="auto"/>
                          </w:divBdr>
                          <w:divsChild>
                            <w:div w:id="511576070">
                              <w:marLeft w:val="0"/>
                              <w:marRight w:val="0"/>
                              <w:marTop w:val="0"/>
                              <w:marBottom w:val="0"/>
                              <w:divBdr>
                                <w:top w:val="none" w:sz="0" w:space="0" w:color="auto"/>
                                <w:left w:val="none" w:sz="0" w:space="0" w:color="auto"/>
                                <w:bottom w:val="none" w:sz="0" w:space="0" w:color="auto"/>
                                <w:right w:val="none" w:sz="0" w:space="0" w:color="auto"/>
                              </w:divBdr>
                              <w:divsChild>
                                <w:div w:id="2088381397">
                                  <w:marLeft w:val="0"/>
                                  <w:marRight w:val="0"/>
                                  <w:marTop w:val="0"/>
                                  <w:marBottom w:val="0"/>
                                  <w:divBdr>
                                    <w:top w:val="none" w:sz="0" w:space="0" w:color="auto"/>
                                    <w:left w:val="none" w:sz="0" w:space="0" w:color="auto"/>
                                    <w:bottom w:val="none" w:sz="0" w:space="0" w:color="auto"/>
                                    <w:right w:val="none" w:sz="0" w:space="0" w:color="auto"/>
                                  </w:divBdr>
                                  <w:divsChild>
                                    <w:div w:id="1902865182">
                                      <w:marLeft w:val="0"/>
                                      <w:marRight w:val="0"/>
                                      <w:marTop w:val="0"/>
                                      <w:marBottom w:val="0"/>
                                      <w:divBdr>
                                        <w:top w:val="none" w:sz="0" w:space="0" w:color="auto"/>
                                        <w:left w:val="none" w:sz="0" w:space="0" w:color="auto"/>
                                        <w:bottom w:val="none" w:sz="0" w:space="0" w:color="auto"/>
                                        <w:right w:val="none" w:sz="0" w:space="0" w:color="auto"/>
                                      </w:divBdr>
                                      <w:divsChild>
                                        <w:div w:id="389228376">
                                          <w:marLeft w:val="0"/>
                                          <w:marRight w:val="0"/>
                                          <w:marTop w:val="0"/>
                                          <w:marBottom w:val="0"/>
                                          <w:divBdr>
                                            <w:top w:val="none" w:sz="0" w:space="0" w:color="auto"/>
                                            <w:left w:val="none" w:sz="0" w:space="0" w:color="auto"/>
                                            <w:bottom w:val="none" w:sz="0" w:space="0" w:color="auto"/>
                                            <w:right w:val="none" w:sz="0" w:space="0" w:color="auto"/>
                                          </w:divBdr>
                                          <w:divsChild>
                                            <w:div w:id="706099321">
                                              <w:marLeft w:val="0"/>
                                              <w:marRight w:val="0"/>
                                              <w:marTop w:val="0"/>
                                              <w:marBottom w:val="0"/>
                                              <w:divBdr>
                                                <w:top w:val="none" w:sz="0" w:space="0" w:color="auto"/>
                                                <w:left w:val="none" w:sz="0" w:space="0" w:color="auto"/>
                                                <w:bottom w:val="none" w:sz="0" w:space="0" w:color="auto"/>
                                                <w:right w:val="none" w:sz="0" w:space="0" w:color="auto"/>
                                              </w:divBdr>
                                              <w:divsChild>
                                                <w:div w:id="17746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2650447">
      <w:bodyDiv w:val="1"/>
      <w:marLeft w:val="0"/>
      <w:marRight w:val="0"/>
      <w:marTop w:val="0"/>
      <w:marBottom w:val="0"/>
      <w:divBdr>
        <w:top w:val="none" w:sz="0" w:space="0" w:color="auto"/>
        <w:left w:val="none" w:sz="0" w:space="0" w:color="auto"/>
        <w:bottom w:val="none" w:sz="0" w:space="0" w:color="auto"/>
        <w:right w:val="none" w:sz="0" w:space="0" w:color="auto"/>
      </w:divBdr>
    </w:div>
    <w:div w:id="854732211">
      <w:bodyDiv w:val="1"/>
      <w:marLeft w:val="0"/>
      <w:marRight w:val="0"/>
      <w:marTop w:val="0"/>
      <w:marBottom w:val="0"/>
      <w:divBdr>
        <w:top w:val="none" w:sz="0" w:space="0" w:color="auto"/>
        <w:left w:val="none" w:sz="0" w:space="0" w:color="auto"/>
        <w:bottom w:val="none" w:sz="0" w:space="0" w:color="auto"/>
        <w:right w:val="none" w:sz="0" w:space="0" w:color="auto"/>
      </w:divBdr>
    </w:div>
    <w:div w:id="937906012">
      <w:bodyDiv w:val="1"/>
      <w:marLeft w:val="0"/>
      <w:marRight w:val="0"/>
      <w:marTop w:val="0"/>
      <w:marBottom w:val="0"/>
      <w:divBdr>
        <w:top w:val="none" w:sz="0" w:space="0" w:color="auto"/>
        <w:left w:val="none" w:sz="0" w:space="0" w:color="auto"/>
        <w:bottom w:val="none" w:sz="0" w:space="0" w:color="auto"/>
        <w:right w:val="none" w:sz="0" w:space="0" w:color="auto"/>
      </w:divBdr>
    </w:div>
    <w:div w:id="971863626">
      <w:bodyDiv w:val="1"/>
      <w:marLeft w:val="0"/>
      <w:marRight w:val="0"/>
      <w:marTop w:val="0"/>
      <w:marBottom w:val="0"/>
      <w:divBdr>
        <w:top w:val="none" w:sz="0" w:space="0" w:color="auto"/>
        <w:left w:val="none" w:sz="0" w:space="0" w:color="auto"/>
        <w:bottom w:val="none" w:sz="0" w:space="0" w:color="auto"/>
        <w:right w:val="none" w:sz="0" w:space="0" w:color="auto"/>
      </w:divBdr>
    </w:div>
    <w:div w:id="1110666285">
      <w:bodyDiv w:val="1"/>
      <w:marLeft w:val="0"/>
      <w:marRight w:val="0"/>
      <w:marTop w:val="0"/>
      <w:marBottom w:val="0"/>
      <w:divBdr>
        <w:top w:val="none" w:sz="0" w:space="0" w:color="auto"/>
        <w:left w:val="none" w:sz="0" w:space="0" w:color="auto"/>
        <w:bottom w:val="none" w:sz="0" w:space="0" w:color="auto"/>
        <w:right w:val="none" w:sz="0" w:space="0" w:color="auto"/>
      </w:divBdr>
    </w:div>
    <w:div w:id="1130130736">
      <w:bodyDiv w:val="1"/>
      <w:marLeft w:val="0"/>
      <w:marRight w:val="0"/>
      <w:marTop w:val="0"/>
      <w:marBottom w:val="0"/>
      <w:divBdr>
        <w:top w:val="none" w:sz="0" w:space="0" w:color="auto"/>
        <w:left w:val="none" w:sz="0" w:space="0" w:color="auto"/>
        <w:bottom w:val="none" w:sz="0" w:space="0" w:color="auto"/>
        <w:right w:val="none" w:sz="0" w:space="0" w:color="auto"/>
      </w:divBdr>
    </w:div>
    <w:div w:id="1134253573">
      <w:bodyDiv w:val="1"/>
      <w:marLeft w:val="0"/>
      <w:marRight w:val="0"/>
      <w:marTop w:val="0"/>
      <w:marBottom w:val="0"/>
      <w:divBdr>
        <w:top w:val="none" w:sz="0" w:space="0" w:color="auto"/>
        <w:left w:val="none" w:sz="0" w:space="0" w:color="auto"/>
        <w:bottom w:val="none" w:sz="0" w:space="0" w:color="auto"/>
        <w:right w:val="none" w:sz="0" w:space="0" w:color="auto"/>
      </w:divBdr>
    </w:div>
    <w:div w:id="1134442166">
      <w:bodyDiv w:val="1"/>
      <w:marLeft w:val="0"/>
      <w:marRight w:val="0"/>
      <w:marTop w:val="0"/>
      <w:marBottom w:val="0"/>
      <w:divBdr>
        <w:top w:val="none" w:sz="0" w:space="0" w:color="auto"/>
        <w:left w:val="none" w:sz="0" w:space="0" w:color="auto"/>
        <w:bottom w:val="none" w:sz="0" w:space="0" w:color="auto"/>
        <w:right w:val="none" w:sz="0" w:space="0" w:color="auto"/>
      </w:divBdr>
      <w:divsChild>
        <w:div w:id="1342049046">
          <w:marLeft w:val="0"/>
          <w:marRight w:val="0"/>
          <w:marTop w:val="0"/>
          <w:marBottom w:val="0"/>
          <w:divBdr>
            <w:top w:val="none" w:sz="0" w:space="0" w:color="auto"/>
            <w:left w:val="none" w:sz="0" w:space="0" w:color="auto"/>
            <w:bottom w:val="none" w:sz="0" w:space="0" w:color="auto"/>
            <w:right w:val="none" w:sz="0" w:space="0" w:color="auto"/>
          </w:divBdr>
        </w:div>
      </w:divsChild>
    </w:div>
    <w:div w:id="1224605749">
      <w:bodyDiv w:val="1"/>
      <w:marLeft w:val="0"/>
      <w:marRight w:val="0"/>
      <w:marTop w:val="0"/>
      <w:marBottom w:val="0"/>
      <w:divBdr>
        <w:top w:val="none" w:sz="0" w:space="0" w:color="auto"/>
        <w:left w:val="none" w:sz="0" w:space="0" w:color="auto"/>
        <w:bottom w:val="none" w:sz="0" w:space="0" w:color="auto"/>
        <w:right w:val="none" w:sz="0" w:space="0" w:color="auto"/>
      </w:divBdr>
    </w:div>
    <w:div w:id="1232616935">
      <w:bodyDiv w:val="1"/>
      <w:marLeft w:val="0"/>
      <w:marRight w:val="0"/>
      <w:marTop w:val="0"/>
      <w:marBottom w:val="0"/>
      <w:divBdr>
        <w:top w:val="none" w:sz="0" w:space="0" w:color="auto"/>
        <w:left w:val="none" w:sz="0" w:space="0" w:color="auto"/>
        <w:bottom w:val="none" w:sz="0" w:space="0" w:color="auto"/>
        <w:right w:val="none" w:sz="0" w:space="0" w:color="auto"/>
      </w:divBdr>
    </w:div>
    <w:div w:id="1320813044">
      <w:bodyDiv w:val="1"/>
      <w:marLeft w:val="0"/>
      <w:marRight w:val="0"/>
      <w:marTop w:val="0"/>
      <w:marBottom w:val="0"/>
      <w:divBdr>
        <w:top w:val="none" w:sz="0" w:space="0" w:color="auto"/>
        <w:left w:val="none" w:sz="0" w:space="0" w:color="auto"/>
        <w:bottom w:val="none" w:sz="0" w:space="0" w:color="auto"/>
        <w:right w:val="none" w:sz="0" w:space="0" w:color="auto"/>
      </w:divBdr>
    </w:div>
    <w:div w:id="1360230729">
      <w:bodyDiv w:val="1"/>
      <w:marLeft w:val="0"/>
      <w:marRight w:val="0"/>
      <w:marTop w:val="0"/>
      <w:marBottom w:val="0"/>
      <w:divBdr>
        <w:top w:val="none" w:sz="0" w:space="0" w:color="auto"/>
        <w:left w:val="none" w:sz="0" w:space="0" w:color="auto"/>
        <w:bottom w:val="none" w:sz="0" w:space="0" w:color="auto"/>
        <w:right w:val="none" w:sz="0" w:space="0" w:color="auto"/>
      </w:divBdr>
    </w:div>
    <w:div w:id="1460342655">
      <w:bodyDiv w:val="1"/>
      <w:marLeft w:val="0"/>
      <w:marRight w:val="0"/>
      <w:marTop w:val="0"/>
      <w:marBottom w:val="0"/>
      <w:divBdr>
        <w:top w:val="none" w:sz="0" w:space="0" w:color="auto"/>
        <w:left w:val="none" w:sz="0" w:space="0" w:color="auto"/>
        <w:bottom w:val="none" w:sz="0" w:space="0" w:color="auto"/>
        <w:right w:val="none" w:sz="0" w:space="0" w:color="auto"/>
      </w:divBdr>
    </w:div>
    <w:div w:id="1531145306">
      <w:bodyDiv w:val="1"/>
      <w:marLeft w:val="0"/>
      <w:marRight w:val="0"/>
      <w:marTop w:val="0"/>
      <w:marBottom w:val="0"/>
      <w:divBdr>
        <w:top w:val="none" w:sz="0" w:space="0" w:color="auto"/>
        <w:left w:val="none" w:sz="0" w:space="0" w:color="auto"/>
        <w:bottom w:val="none" w:sz="0" w:space="0" w:color="auto"/>
        <w:right w:val="none" w:sz="0" w:space="0" w:color="auto"/>
      </w:divBdr>
    </w:div>
    <w:div w:id="1564173596">
      <w:bodyDiv w:val="1"/>
      <w:marLeft w:val="0"/>
      <w:marRight w:val="0"/>
      <w:marTop w:val="0"/>
      <w:marBottom w:val="0"/>
      <w:divBdr>
        <w:top w:val="none" w:sz="0" w:space="0" w:color="auto"/>
        <w:left w:val="none" w:sz="0" w:space="0" w:color="auto"/>
        <w:bottom w:val="none" w:sz="0" w:space="0" w:color="auto"/>
        <w:right w:val="none" w:sz="0" w:space="0" w:color="auto"/>
      </w:divBdr>
      <w:divsChild>
        <w:div w:id="35395793">
          <w:marLeft w:val="0"/>
          <w:marRight w:val="0"/>
          <w:marTop w:val="0"/>
          <w:marBottom w:val="0"/>
          <w:divBdr>
            <w:top w:val="none" w:sz="0" w:space="0" w:color="auto"/>
            <w:left w:val="none" w:sz="0" w:space="0" w:color="auto"/>
            <w:bottom w:val="none" w:sz="0" w:space="0" w:color="auto"/>
            <w:right w:val="none" w:sz="0" w:space="0" w:color="auto"/>
          </w:divBdr>
          <w:divsChild>
            <w:div w:id="1113943788">
              <w:marLeft w:val="-225"/>
              <w:marRight w:val="-225"/>
              <w:marTop w:val="0"/>
              <w:marBottom w:val="0"/>
              <w:divBdr>
                <w:top w:val="none" w:sz="0" w:space="0" w:color="auto"/>
                <w:left w:val="none" w:sz="0" w:space="0" w:color="auto"/>
                <w:bottom w:val="none" w:sz="0" w:space="0" w:color="auto"/>
                <w:right w:val="none" w:sz="0" w:space="0" w:color="auto"/>
              </w:divBdr>
              <w:divsChild>
                <w:div w:id="1832594590">
                  <w:marLeft w:val="0"/>
                  <w:marRight w:val="0"/>
                  <w:marTop w:val="0"/>
                  <w:marBottom w:val="0"/>
                  <w:divBdr>
                    <w:top w:val="none" w:sz="0" w:space="0" w:color="auto"/>
                    <w:left w:val="none" w:sz="0" w:space="0" w:color="auto"/>
                    <w:bottom w:val="none" w:sz="0" w:space="0" w:color="auto"/>
                    <w:right w:val="none" w:sz="0" w:space="0" w:color="auto"/>
                  </w:divBdr>
                  <w:divsChild>
                    <w:div w:id="1677921677">
                      <w:marLeft w:val="0"/>
                      <w:marRight w:val="0"/>
                      <w:marTop w:val="0"/>
                      <w:marBottom w:val="0"/>
                      <w:divBdr>
                        <w:top w:val="none" w:sz="0" w:space="0" w:color="auto"/>
                        <w:left w:val="none" w:sz="0" w:space="0" w:color="auto"/>
                        <w:bottom w:val="none" w:sz="0" w:space="0" w:color="auto"/>
                        <w:right w:val="none" w:sz="0" w:space="0" w:color="auto"/>
                      </w:divBdr>
                      <w:divsChild>
                        <w:div w:id="12141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5698527">
      <w:bodyDiv w:val="1"/>
      <w:marLeft w:val="0"/>
      <w:marRight w:val="0"/>
      <w:marTop w:val="0"/>
      <w:marBottom w:val="0"/>
      <w:divBdr>
        <w:top w:val="none" w:sz="0" w:space="0" w:color="auto"/>
        <w:left w:val="none" w:sz="0" w:space="0" w:color="auto"/>
        <w:bottom w:val="none" w:sz="0" w:space="0" w:color="auto"/>
        <w:right w:val="none" w:sz="0" w:space="0" w:color="auto"/>
      </w:divBdr>
    </w:div>
    <w:div w:id="1650331261">
      <w:bodyDiv w:val="1"/>
      <w:marLeft w:val="0"/>
      <w:marRight w:val="0"/>
      <w:marTop w:val="0"/>
      <w:marBottom w:val="0"/>
      <w:divBdr>
        <w:top w:val="none" w:sz="0" w:space="0" w:color="auto"/>
        <w:left w:val="none" w:sz="0" w:space="0" w:color="auto"/>
        <w:bottom w:val="none" w:sz="0" w:space="0" w:color="auto"/>
        <w:right w:val="none" w:sz="0" w:space="0" w:color="auto"/>
      </w:divBdr>
    </w:div>
    <w:div w:id="1654724426">
      <w:bodyDiv w:val="1"/>
      <w:marLeft w:val="0"/>
      <w:marRight w:val="0"/>
      <w:marTop w:val="0"/>
      <w:marBottom w:val="0"/>
      <w:divBdr>
        <w:top w:val="none" w:sz="0" w:space="0" w:color="auto"/>
        <w:left w:val="none" w:sz="0" w:space="0" w:color="auto"/>
        <w:bottom w:val="none" w:sz="0" w:space="0" w:color="auto"/>
        <w:right w:val="none" w:sz="0" w:space="0" w:color="auto"/>
      </w:divBdr>
    </w:div>
    <w:div w:id="1674407035">
      <w:bodyDiv w:val="1"/>
      <w:marLeft w:val="0"/>
      <w:marRight w:val="0"/>
      <w:marTop w:val="0"/>
      <w:marBottom w:val="0"/>
      <w:divBdr>
        <w:top w:val="none" w:sz="0" w:space="0" w:color="auto"/>
        <w:left w:val="none" w:sz="0" w:space="0" w:color="auto"/>
        <w:bottom w:val="none" w:sz="0" w:space="0" w:color="auto"/>
        <w:right w:val="none" w:sz="0" w:space="0" w:color="auto"/>
      </w:divBdr>
    </w:div>
    <w:div w:id="1680085270">
      <w:bodyDiv w:val="1"/>
      <w:marLeft w:val="0"/>
      <w:marRight w:val="0"/>
      <w:marTop w:val="0"/>
      <w:marBottom w:val="0"/>
      <w:divBdr>
        <w:top w:val="none" w:sz="0" w:space="0" w:color="auto"/>
        <w:left w:val="none" w:sz="0" w:space="0" w:color="auto"/>
        <w:bottom w:val="none" w:sz="0" w:space="0" w:color="auto"/>
        <w:right w:val="none" w:sz="0" w:space="0" w:color="auto"/>
      </w:divBdr>
    </w:div>
    <w:div w:id="1719667172">
      <w:bodyDiv w:val="1"/>
      <w:marLeft w:val="0"/>
      <w:marRight w:val="0"/>
      <w:marTop w:val="0"/>
      <w:marBottom w:val="0"/>
      <w:divBdr>
        <w:top w:val="none" w:sz="0" w:space="0" w:color="auto"/>
        <w:left w:val="none" w:sz="0" w:space="0" w:color="auto"/>
        <w:bottom w:val="none" w:sz="0" w:space="0" w:color="auto"/>
        <w:right w:val="none" w:sz="0" w:space="0" w:color="auto"/>
      </w:divBdr>
    </w:div>
    <w:div w:id="1817185846">
      <w:bodyDiv w:val="1"/>
      <w:marLeft w:val="0"/>
      <w:marRight w:val="0"/>
      <w:marTop w:val="0"/>
      <w:marBottom w:val="0"/>
      <w:divBdr>
        <w:top w:val="none" w:sz="0" w:space="0" w:color="auto"/>
        <w:left w:val="none" w:sz="0" w:space="0" w:color="auto"/>
        <w:bottom w:val="none" w:sz="0" w:space="0" w:color="auto"/>
        <w:right w:val="none" w:sz="0" w:space="0" w:color="auto"/>
      </w:divBdr>
    </w:div>
    <w:div w:id="1817602650">
      <w:bodyDiv w:val="1"/>
      <w:marLeft w:val="0"/>
      <w:marRight w:val="0"/>
      <w:marTop w:val="0"/>
      <w:marBottom w:val="0"/>
      <w:divBdr>
        <w:top w:val="none" w:sz="0" w:space="0" w:color="auto"/>
        <w:left w:val="none" w:sz="0" w:space="0" w:color="auto"/>
        <w:bottom w:val="none" w:sz="0" w:space="0" w:color="auto"/>
        <w:right w:val="none" w:sz="0" w:space="0" w:color="auto"/>
      </w:divBdr>
    </w:div>
    <w:div w:id="1889876543">
      <w:bodyDiv w:val="1"/>
      <w:marLeft w:val="0"/>
      <w:marRight w:val="0"/>
      <w:marTop w:val="0"/>
      <w:marBottom w:val="0"/>
      <w:divBdr>
        <w:top w:val="none" w:sz="0" w:space="0" w:color="auto"/>
        <w:left w:val="none" w:sz="0" w:space="0" w:color="auto"/>
        <w:bottom w:val="none" w:sz="0" w:space="0" w:color="auto"/>
        <w:right w:val="none" w:sz="0" w:space="0" w:color="auto"/>
      </w:divBdr>
    </w:div>
    <w:div w:id="1901355820">
      <w:bodyDiv w:val="1"/>
      <w:marLeft w:val="0"/>
      <w:marRight w:val="0"/>
      <w:marTop w:val="0"/>
      <w:marBottom w:val="0"/>
      <w:divBdr>
        <w:top w:val="none" w:sz="0" w:space="0" w:color="auto"/>
        <w:left w:val="none" w:sz="0" w:space="0" w:color="auto"/>
        <w:bottom w:val="none" w:sz="0" w:space="0" w:color="auto"/>
        <w:right w:val="none" w:sz="0" w:space="0" w:color="auto"/>
      </w:divBdr>
    </w:div>
    <w:div w:id="1938977839">
      <w:bodyDiv w:val="1"/>
      <w:marLeft w:val="0"/>
      <w:marRight w:val="0"/>
      <w:marTop w:val="0"/>
      <w:marBottom w:val="0"/>
      <w:divBdr>
        <w:top w:val="none" w:sz="0" w:space="0" w:color="auto"/>
        <w:left w:val="none" w:sz="0" w:space="0" w:color="auto"/>
        <w:bottom w:val="none" w:sz="0" w:space="0" w:color="auto"/>
        <w:right w:val="none" w:sz="0" w:space="0" w:color="auto"/>
      </w:divBdr>
    </w:div>
    <w:div w:id="2043355243">
      <w:bodyDiv w:val="1"/>
      <w:marLeft w:val="0"/>
      <w:marRight w:val="0"/>
      <w:marTop w:val="0"/>
      <w:marBottom w:val="0"/>
      <w:divBdr>
        <w:top w:val="none" w:sz="0" w:space="0" w:color="auto"/>
        <w:left w:val="none" w:sz="0" w:space="0" w:color="auto"/>
        <w:bottom w:val="none" w:sz="0" w:space="0" w:color="auto"/>
        <w:right w:val="none" w:sz="0" w:space="0" w:color="auto"/>
      </w:divBdr>
    </w:div>
    <w:div w:id="2065634710">
      <w:bodyDiv w:val="1"/>
      <w:marLeft w:val="0"/>
      <w:marRight w:val="0"/>
      <w:marTop w:val="0"/>
      <w:marBottom w:val="0"/>
      <w:divBdr>
        <w:top w:val="none" w:sz="0" w:space="0" w:color="auto"/>
        <w:left w:val="none" w:sz="0" w:space="0" w:color="auto"/>
        <w:bottom w:val="none" w:sz="0" w:space="0" w:color="auto"/>
        <w:right w:val="none" w:sz="0" w:space="0" w:color="auto"/>
      </w:divBdr>
    </w:div>
    <w:div w:id="2074308477">
      <w:bodyDiv w:val="1"/>
      <w:marLeft w:val="0"/>
      <w:marRight w:val="0"/>
      <w:marTop w:val="0"/>
      <w:marBottom w:val="0"/>
      <w:divBdr>
        <w:top w:val="none" w:sz="0" w:space="0" w:color="auto"/>
        <w:left w:val="none" w:sz="0" w:space="0" w:color="auto"/>
        <w:bottom w:val="none" w:sz="0" w:space="0" w:color="auto"/>
        <w:right w:val="none" w:sz="0" w:space="0" w:color="auto"/>
      </w:divBdr>
    </w:div>
    <w:div w:id="212430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tipellid@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621F7-6B3D-45C2-AF1D-6ED66B6F4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2504</Words>
  <Characters>14275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Rajdeep Pillala</dc:creator>
  <cp:lastModifiedBy>Nallanagula Nikhila</cp:lastModifiedBy>
  <cp:revision>3</cp:revision>
  <dcterms:created xsi:type="dcterms:W3CDTF">2024-11-04T22:27:00Z</dcterms:created>
  <dcterms:modified xsi:type="dcterms:W3CDTF">2024-11-04T22:33:00Z</dcterms:modified>
</cp:coreProperties>
</file>